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7F10" w14:textId="77777777" w:rsidR="00061C3A" w:rsidRPr="007C7E23" w:rsidRDefault="00061C3A" w:rsidP="00CF412A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7C7E23">
        <w:rPr>
          <w:rFonts w:ascii="Arial" w:hAnsi="Arial" w:cs="Arial"/>
          <w:b/>
          <w:bCs/>
          <w:color w:val="1F497D" w:themeColor="text2"/>
          <w:sz w:val="24"/>
          <w:szCs w:val="24"/>
        </w:rPr>
        <w:t>1 – IDENTIFICAÇÃO DA FUNDAÇÃO</w:t>
      </w:r>
    </w:p>
    <w:p w14:paraId="36F3E61C" w14:textId="1EA134E0" w:rsidR="00891BE4" w:rsidRPr="00B111D0" w:rsidRDefault="00061C3A" w:rsidP="00CF412A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Fundação</w:t>
      </w:r>
      <w:r w:rsidRPr="00B111D0">
        <w:rPr>
          <w:rFonts w:ascii="Arial" w:hAnsi="Arial" w:cs="Arial"/>
          <w:sz w:val="24"/>
          <w:szCs w:val="24"/>
        </w:rPr>
        <w:t xml:space="preserve">: </w:t>
      </w:r>
    </w:p>
    <w:p w14:paraId="487C74F3" w14:textId="297649F9" w:rsidR="00891BE4" w:rsidRPr="00B111D0" w:rsidRDefault="00061C3A" w:rsidP="00CF412A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CNPJ</w:t>
      </w:r>
      <w:r w:rsidRPr="00B111D0">
        <w:rPr>
          <w:rFonts w:ascii="Arial" w:hAnsi="Arial" w:cs="Arial"/>
          <w:sz w:val="24"/>
          <w:szCs w:val="24"/>
        </w:rPr>
        <w:t xml:space="preserve">: </w:t>
      </w:r>
    </w:p>
    <w:p w14:paraId="2B9C7E74" w14:textId="3A008BB5" w:rsidR="00061C3A" w:rsidRPr="00B111D0" w:rsidRDefault="00061C3A" w:rsidP="00CF412A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Endereço</w:t>
      </w:r>
      <w:r w:rsidRPr="00B111D0">
        <w:rPr>
          <w:rFonts w:ascii="Arial" w:hAnsi="Arial" w:cs="Arial"/>
          <w:sz w:val="24"/>
          <w:szCs w:val="24"/>
        </w:rPr>
        <w:t xml:space="preserve">: </w:t>
      </w:r>
    </w:p>
    <w:p w14:paraId="2DABE283" w14:textId="41FC65B6" w:rsidR="00061C3A" w:rsidRPr="00B111D0" w:rsidRDefault="00061C3A" w:rsidP="00CF412A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Representante legal</w:t>
      </w:r>
      <w:r w:rsidRPr="00B111D0">
        <w:rPr>
          <w:rFonts w:ascii="Arial" w:hAnsi="Arial" w:cs="Arial"/>
          <w:sz w:val="24"/>
          <w:szCs w:val="24"/>
        </w:rPr>
        <w:t>:</w:t>
      </w:r>
      <w:r w:rsidR="001E3DD3" w:rsidRPr="00B111D0">
        <w:rPr>
          <w:rFonts w:ascii="Arial" w:hAnsi="Arial" w:cs="Arial"/>
          <w:sz w:val="24"/>
          <w:szCs w:val="24"/>
        </w:rPr>
        <w:t xml:space="preserve"> </w:t>
      </w:r>
    </w:p>
    <w:p w14:paraId="361D822C" w14:textId="0AD6D17C" w:rsidR="00061C3A" w:rsidRPr="00B111D0" w:rsidRDefault="00061C3A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Responsável técnico</w:t>
      </w:r>
      <w:r w:rsidRPr="00B111D0">
        <w:rPr>
          <w:rFonts w:ascii="Arial" w:hAnsi="Arial" w:cs="Arial"/>
          <w:sz w:val="24"/>
          <w:szCs w:val="24"/>
        </w:rPr>
        <w:t>:</w:t>
      </w:r>
      <w:r w:rsidR="001E3DD3" w:rsidRPr="00B111D0">
        <w:rPr>
          <w:rFonts w:ascii="Arial" w:hAnsi="Arial" w:cs="Arial"/>
          <w:sz w:val="24"/>
          <w:szCs w:val="24"/>
        </w:rPr>
        <w:t xml:space="preserve"> </w:t>
      </w:r>
    </w:p>
    <w:p w14:paraId="40B9B248" w14:textId="77777777" w:rsidR="001E3DD3" w:rsidRPr="00B111D0" w:rsidRDefault="001E3DD3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8C2C858" w14:textId="710DFD42" w:rsidR="00061C3A" w:rsidRPr="007C7E23" w:rsidRDefault="00061C3A" w:rsidP="00CF412A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7C7E23">
        <w:rPr>
          <w:rFonts w:ascii="Arial" w:hAnsi="Arial" w:cs="Arial"/>
          <w:b/>
          <w:bCs/>
          <w:color w:val="1F497D" w:themeColor="text2"/>
          <w:sz w:val="24"/>
          <w:szCs w:val="24"/>
        </w:rPr>
        <w:t>2 – DESCRIÇÃO DO NEGÓCIO JURÍDICO</w:t>
      </w:r>
    </w:p>
    <w:p w14:paraId="038C92A4" w14:textId="6E2F37C5" w:rsidR="00061C3A" w:rsidRPr="00B111D0" w:rsidRDefault="00061C3A" w:rsidP="00CF412A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Tipo de operação</w:t>
      </w:r>
      <w:r w:rsidRPr="00B111D0">
        <w:rPr>
          <w:rFonts w:ascii="Arial" w:hAnsi="Arial" w:cs="Arial"/>
          <w:sz w:val="24"/>
          <w:szCs w:val="24"/>
        </w:rPr>
        <w:t xml:space="preserve">: </w:t>
      </w:r>
    </w:p>
    <w:p w14:paraId="42E259AC" w14:textId="247B6379" w:rsidR="00061C3A" w:rsidRPr="00B111D0" w:rsidRDefault="00061C3A" w:rsidP="00CF412A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Objeto</w:t>
      </w:r>
      <w:r w:rsidRPr="00B111D0">
        <w:rPr>
          <w:rFonts w:ascii="Arial" w:hAnsi="Arial" w:cs="Arial"/>
          <w:sz w:val="24"/>
          <w:szCs w:val="24"/>
        </w:rPr>
        <w:t xml:space="preserve">: </w:t>
      </w:r>
    </w:p>
    <w:p w14:paraId="0096E8E4" w14:textId="2CA3E9CE" w:rsidR="00061C3A" w:rsidRPr="00B111D0" w:rsidRDefault="00061C3A" w:rsidP="00CF412A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Prazo contratual</w:t>
      </w:r>
      <w:r w:rsidRPr="00B111D0">
        <w:rPr>
          <w:rFonts w:ascii="Arial" w:hAnsi="Arial" w:cs="Arial"/>
          <w:sz w:val="24"/>
          <w:szCs w:val="24"/>
        </w:rPr>
        <w:t xml:space="preserve">: </w:t>
      </w:r>
    </w:p>
    <w:p w14:paraId="3BDA3193" w14:textId="77777777" w:rsidR="00891BE4" w:rsidRPr="00B111D0" w:rsidRDefault="00061C3A" w:rsidP="00CF412A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Valor</w:t>
      </w:r>
      <w:r w:rsidRPr="00B111D0">
        <w:rPr>
          <w:rFonts w:ascii="Arial" w:hAnsi="Arial" w:cs="Arial"/>
          <w:sz w:val="24"/>
          <w:szCs w:val="24"/>
        </w:rPr>
        <w:t>:</w:t>
      </w:r>
    </w:p>
    <w:p w14:paraId="65BDC831" w14:textId="5A3ED489" w:rsidR="00061C3A" w:rsidRPr="00B111D0" w:rsidRDefault="00061C3A" w:rsidP="008C31DA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Condições</w:t>
      </w:r>
      <w:r w:rsidRPr="00B111D0">
        <w:rPr>
          <w:rFonts w:ascii="Arial" w:hAnsi="Arial" w:cs="Arial"/>
          <w:sz w:val="24"/>
          <w:szCs w:val="24"/>
        </w:rPr>
        <w:t>:</w:t>
      </w:r>
      <w:r w:rsidR="00553AC6" w:rsidRPr="00B111D0">
        <w:rPr>
          <w:rFonts w:ascii="Arial" w:hAnsi="Arial" w:cs="Arial"/>
          <w:sz w:val="24"/>
          <w:szCs w:val="24"/>
        </w:rPr>
        <w:t xml:space="preserve"> </w:t>
      </w:r>
    </w:p>
    <w:p w14:paraId="6D9BFD73" w14:textId="77777777" w:rsidR="00AA0CE6" w:rsidRPr="00B111D0" w:rsidRDefault="00AA0CE6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993216C" w14:textId="77777777" w:rsidR="00061C3A" w:rsidRPr="007C7E23" w:rsidRDefault="00061C3A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7C7E23">
        <w:rPr>
          <w:rFonts w:ascii="Arial" w:hAnsi="Arial" w:cs="Arial"/>
          <w:b/>
          <w:bCs/>
          <w:color w:val="1F497D" w:themeColor="text2"/>
          <w:sz w:val="24"/>
          <w:szCs w:val="24"/>
        </w:rPr>
        <w:t>3 – FINALIDADES, ATIVIDADES E CRONOGRAMA (Art. 18, I)</w:t>
      </w:r>
    </w:p>
    <w:p w14:paraId="0C75EDA6" w14:textId="47F7FF92" w:rsidR="00061C3A" w:rsidRPr="00B111D0" w:rsidRDefault="00061C3A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Finalidades</w:t>
      </w:r>
      <w:r w:rsidR="00553AC6" w:rsidRPr="00B111D0">
        <w:rPr>
          <w:rFonts w:ascii="Arial" w:hAnsi="Arial" w:cs="Arial"/>
          <w:sz w:val="24"/>
          <w:szCs w:val="24"/>
        </w:rPr>
        <w:t xml:space="preserve">: </w:t>
      </w:r>
    </w:p>
    <w:p w14:paraId="232AC2BD" w14:textId="10146D9E" w:rsidR="00061C3A" w:rsidRPr="00B111D0" w:rsidRDefault="00061C3A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Necessidade</w:t>
      </w:r>
      <w:r w:rsidR="00553AC6" w:rsidRPr="00B111D0">
        <w:rPr>
          <w:rFonts w:ascii="Arial" w:hAnsi="Arial" w:cs="Arial"/>
          <w:sz w:val="24"/>
          <w:szCs w:val="24"/>
        </w:rPr>
        <w:t xml:space="preserve">: </w:t>
      </w:r>
    </w:p>
    <w:p w14:paraId="4A969878" w14:textId="7ABDF740" w:rsidR="00D212C3" w:rsidRPr="00B111D0" w:rsidRDefault="00061C3A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Benefícios</w:t>
      </w:r>
      <w:r w:rsidR="00553AC6" w:rsidRPr="00B111D0">
        <w:rPr>
          <w:rFonts w:ascii="Arial" w:hAnsi="Arial" w:cs="Arial"/>
          <w:sz w:val="24"/>
          <w:szCs w:val="24"/>
        </w:rPr>
        <w:t xml:space="preserve">: </w:t>
      </w:r>
    </w:p>
    <w:p w14:paraId="7264A640" w14:textId="30F7A3A7" w:rsidR="00D212C3" w:rsidRPr="00B111D0" w:rsidRDefault="00D212C3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30219E2" w14:textId="274E05C0" w:rsidR="00FA145F" w:rsidRPr="00B111D0" w:rsidRDefault="00061C3A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lastRenderedPageBreak/>
        <w:t>Alternativas avaliadas</w:t>
      </w:r>
      <w:r w:rsidR="00FA145F" w:rsidRPr="00B111D0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678F99E" w14:textId="1D68A802" w:rsidR="00891BE4" w:rsidRPr="00B111D0" w:rsidRDefault="00061C3A" w:rsidP="008E4DD4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Cronograma de implementação (24 meses):</w:t>
      </w:r>
    </w:p>
    <w:p w14:paraId="540C26AE" w14:textId="77777777" w:rsidR="00FA145F" w:rsidRPr="00B111D0" w:rsidRDefault="00FA145F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7BE3DB1" w14:textId="60706CD6" w:rsidR="00061C3A" w:rsidRPr="007C7E23" w:rsidRDefault="00061C3A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7C7E23">
        <w:rPr>
          <w:rFonts w:ascii="Arial" w:hAnsi="Arial" w:cs="Arial"/>
          <w:b/>
          <w:bCs/>
          <w:color w:val="1F497D" w:themeColor="text2"/>
          <w:sz w:val="24"/>
          <w:szCs w:val="24"/>
        </w:rPr>
        <w:t>4 – ESTRUTURA MATERIAL, HUMANA E SUSTENTABILIDADE (Art. 18, III)</w:t>
      </w:r>
    </w:p>
    <w:p w14:paraId="38519ECB" w14:textId="4216224B" w:rsidR="00061C3A" w:rsidRPr="00B111D0" w:rsidRDefault="00061C3A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Estrutura material</w:t>
      </w:r>
      <w:r w:rsidR="002208CA" w:rsidRPr="00B111D0">
        <w:rPr>
          <w:rFonts w:ascii="Arial" w:hAnsi="Arial" w:cs="Arial"/>
          <w:sz w:val="24"/>
          <w:szCs w:val="24"/>
        </w:rPr>
        <w:t xml:space="preserve">: </w:t>
      </w:r>
    </w:p>
    <w:p w14:paraId="2E45B660" w14:textId="662E7F18" w:rsidR="00061C3A" w:rsidRPr="00B111D0" w:rsidRDefault="00061C3A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Estrutura humana</w:t>
      </w:r>
      <w:r w:rsidR="002208CA" w:rsidRPr="00B111D0">
        <w:rPr>
          <w:rFonts w:ascii="Arial" w:hAnsi="Arial" w:cs="Arial"/>
          <w:sz w:val="24"/>
          <w:szCs w:val="24"/>
        </w:rPr>
        <w:t xml:space="preserve">: </w:t>
      </w:r>
    </w:p>
    <w:p w14:paraId="4372588B" w14:textId="20CEB27B" w:rsidR="00061C3A" w:rsidRPr="00B111D0" w:rsidRDefault="00061C3A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Impactos na estrutura de custos</w:t>
      </w:r>
      <w:r w:rsidR="002208CA" w:rsidRPr="00B111D0">
        <w:rPr>
          <w:rFonts w:ascii="Arial" w:hAnsi="Arial" w:cs="Arial"/>
          <w:sz w:val="24"/>
          <w:szCs w:val="24"/>
        </w:rPr>
        <w:t xml:space="preserve">: </w:t>
      </w:r>
    </w:p>
    <w:p w14:paraId="14BB93E8" w14:textId="3B6E7A96" w:rsidR="00061C3A" w:rsidRPr="00B111D0" w:rsidRDefault="00061C3A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Fonte de recursos</w:t>
      </w:r>
      <w:r w:rsidR="002208CA" w:rsidRPr="00B111D0">
        <w:rPr>
          <w:rFonts w:ascii="Arial" w:hAnsi="Arial" w:cs="Arial"/>
          <w:sz w:val="24"/>
          <w:szCs w:val="24"/>
        </w:rPr>
        <w:t xml:space="preserve">: </w:t>
      </w:r>
    </w:p>
    <w:p w14:paraId="7B25E2BA" w14:textId="1D02A02F" w:rsidR="00061C3A" w:rsidRPr="00B111D0" w:rsidRDefault="00061C3A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Capacidade de absorção</w:t>
      </w:r>
      <w:r w:rsidR="00743556">
        <w:rPr>
          <w:rFonts w:ascii="Arial" w:hAnsi="Arial" w:cs="Arial"/>
          <w:b/>
          <w:bCs/>
          <w:sz w:val="24"/>
          <w:szCs w:val="24"/>
        </w:rPr>
        <w:t xml:space="preserve"> dos custos</w:t>
      </w:r>
      <w:r w:rsidR="002208CA" w:rsidRPr="00B111D0">
        <w:rPr>
          <w:rFonts w:ascii="Arial" w:hAnsi="Arial" w:cs="Arial"/>
          <w:sz w:val="24"/>
          <w:szCs w:val="24"/>
        </w:rPr>
        <w:t xml:space="preserve">: </w:t>
      </w:r>
    </w:p>
    <w:p w14:paraId="7777E34B" w14:textId="50FBCDA9" w:rsidR="00061C3A" w:rsidRPr="00B111D0" w:rsidRDefault="00061C3A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Estratégias de sustentabilidade</w:t>
      </w:r>
      <w:r w:rsidR="002208CA" w:rsidRPr="00B111D0">
        <w:rPr>
          <w:rFonts w:ascii="Arial" w:hAnsi="Arial" w:cs="Arial"/>
          <w:sz w:val="24"/>
          <w:szCs w:val="24"/>
        </w:rPr>
        <w:t xml:space="preserve">: </w:t>
      </w:r>
    </w:p>
    <w:p w14:paraId="250866EC" w14:textId="77777777" w:rsidR="000B4ABE" w:rsidRPr="00B111D0" w:rsidRDefault="000B4ABE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4A7A015" w14:textId="7B8128D5" w:rsidR="00061C3A" w:rsidRPr="007C7E23" w:rsidRDefault="00061C3A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7C7E23">
        <w:rPr>
          <w:rFonts w:ascii="Arial" w:hAnsi="Arial" w:cs="Arial"/>
          <w:b/>
          <w:bCs/>
          <w:color w:val="1F497D" w:themeColor="text2"/>
          <w:sz w:val="24"/>
          <w:szCs w:val="24"/>
        </w:rPr>
        <w:t>5 – PROJEÇÕES ECONÔMICO</w:t>
      </w:r>
      <w:r w:rsidRPr="007C7E23">
        <w:rPr>
          <w:rFonts w:ascii="Arial" w:hAnsi="Arial" w:cs="Arial"/>
          <w:b/>
          <w:bCs/>
          <w:color w:val="1F497D" w:themeColor="text2"/>
          <w:sz w:val="24"/>
          <w:szCs w:val="24"/>
        </w:rPr>
        <w:noBreakHyphen/>
        <w:t>FINANCEIRAS (24 MESES)</w:t>
      </w:r>
    </w:p>
    <w:p w14:paraId="42869EF5" w14:textId="77777777" w:rsidR="00C00D22" w:rsidRPr="00B111D0" w:rsidRDefault="00C00D22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5CA2674" w14:textId="700355AA" w:rsidR="00C00D22" w:rsidRPr="007C7E23" w:rsidRDefault="00C00D22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7C7E23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5.1 – Receitas </w:t>
      </w:r>
    </w:p>
    <w:p w14:paraId="2C671638" w14:textId="670DADE0" w:rsidR="00891BE4" w:rsidRPr="00B111D0" w:rsidRDefault="00061C3A" w:rsidP="00F8438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Situação anterior</w:t>
      </w:r>
      <w:r w:rsidRPr="00B111D0">
        <w:rPr>
          <w:rFonts w:ascii="Arial" w:hAnsi="Arial" w:cs="Arial"/>
          <w:sz w:val="24"/>
          <w:szCs w:val="24"/>
        </w:rPr>
        <w:t xml:space="preserve"> → </w:t>
      </w:r>
    </w:p>
    <w:p w14:paraId="479C3ABE" w14:textId="12D45048" w:rsidR="00061C3A" w:rsidRPr="00B111D0" w:rsidRDefault="00061C3A" w:rsidP="00F8438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Situação projetada</w:t>
      </w:r>
      <w:r w:rsidRPr="00B111D0">
        <w:rPr>
          <w:rFonts w:ascii="Arial" w:hAnsi="Arial" w:cs="Arial"/>
          <w:sz w:val="24"/>
          <w:szCs w:val="24"/>
        </w:rPr>
        <w:t xml:space="preserve"> → </w:t>
      </w:r>
    </w:p>
    <w:p w14:paraId="700F3884" w14:textId="03EDB1CC" w:rsidR="00061C3A" w:rsidRPr="00B111D0" w:rsidRDefault="002653F7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Detalhamento</w:t>
      </w:r>
      <w:r w:rsidR="00061C3A" w:rsidRPr="00B111D0">
        <w:rPr>
          <w:rFonts w:ascii="Arial" w:hAnsi="Arial" w:cs="Arial"/>
          <w:b/>
          <w:bCs/>
          <w:sz w:val="24"/>
          <w:szCs w:val="24"/>
        </w:rPr>
        <w:t xml:space="preserve"> das receitas</w:t>
      </w:r>
    </w:p>
    <w:tbl>
      <w:tblPr>
        <w:tblStyle w:val="TabeladeGrade1Clara-nfase5"/>
        <w:tblW w:w="10277" w:type="dxa"/>
        <w:tblLook w:val="04A0" w:firstRow="1" w:lastRow="0" w:firstColumn="1" w:lastColumn="0" w:noHBand="0" w:noVBand="1"/>
      </w:tblPr>
      <w:tblGrid>
        <w:gridCol w:w="3937"/>
        <w:gridCol w:w="2080"/>
        <w:gridCol w:w="4260"/>
      </w:tblGrid>
      <w:tr w:rsidR="00B3207F" w:rsidRPr="00B111D0" w14:paraId="14A51E03" w14:textId="77777777" w:rsidTr="00EC0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noWrap/>
            <w:hideMark/>
          </w:tcPr>
          <w:p w14:paraId="3DB8B2FC" w14:textId="77777777" w:rsidR="00B3207F" w:rsidRPr="00EC0E1D" w:rsidRDefault="00B3207F" w:rsidP="00B3207F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EC0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Receitas</w:t>
            </w:r>
          </w:p>
        </w:tc>
        <w:tc>
          <w:tcPr>
            <w:tcW w:w="2080" w:type="dxa"/>
            <w:noWrap/>
            <w:hideMark/>
          </w:tcPr>
          <w:p w14:paraId="71B740F0" w14:textId="77777777" w:rsidR="00B3207F" w:rsidRPr="00EC0E1D" w:rsidRDefault="00B3207F" w:rsidP="00B32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EC0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(R$)</w:t>
            </w:r>
          </w:p>
        </w:tc>
        <w:tc>
          <w:tcPr>
            <w:tcW w:w="4260" w:type="dxa"/>
            <w:noWrap/>
            <w:hideMark/>
          </w:tcPr>
          <w:p w14:paraId="1E433DC3" w14:textId="77777777" w:rsidR="00B3207F" w:rsidRPr="00EC0E1D" w:rsidRDefault="00B3207F" w:rsidP="00B32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EC0E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Observação</w:t>
            </w:r>
          </w:p>
        </w:tc>
      </w:tr>
      <w:tr w:rsidR="00B3207F" w:rsidRPr="00B111D0" w14:paraId="522FE3A1" w14:textId="77777777" w:rsidTr="00EC0E1D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noWrap/>
          </w:tcPr>
          <w:p w14:paraId="1D7D0719" w14:textId="69F0F978" w:rsidR="00B3207F" w:rsidRPr="00EC0E1D" w:rsidRDefault="00B3207F" w:rsidP="00B3207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noWrap/>
          </w:tcPr>
          <w:p w14:paraId="608611C9" w14:textId="272C4F75" w:rsidR="00B3207F" w:rsidRPr="00EC0E1D" w:rsidRDefault="00B3207F" w:rsidP="00B320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0" w:type="dxa"/>
            <w:noWrap/>
          </w:tcPr>
          <w:p w14:paraId="126545B5" w14:textId="76188ED4" w:rsidR="00B3207F" w:rsidRPr="00EC0E1D" w:rsidRDefault="00B3207F" w:rsidP="00B32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B3207F" w:rsidRPr="00B111D0" w14:paraId="761AA4E9" w14:textId="77777777" w:rsidTr="00EC0E1D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noWrap/>
          </w:tcPr>
          <w:p w14:paraId="123C7E25" w14:textId="2D32DAE4" w:rsidR="00B3207F" w:rsidRPr="00EC0E1D" w:rsidRDefault="00B3207F" w:rsidP="00B3207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noWrap/>
          </w:tcPr>
          <w:p w14:paraId="35BFFF13" w14:textId="673667A4" w:rsidR="00B3207F" w:rsidRPr="00EC0E1D" w:rsidRDefault="00B3207F" w:rsidP="00B320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0" w:type="dxa"/>
            <w:noWrap/>
          </w:tcPr>
          <w:p w14:paraId="21A94722" w14:textId="5C9F52C0" w:rsidR="00B3207F" w:rsidRPr="00EC0E1D" w:rsidRDefault="00B3207F" w:rsidP="00B32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B3207F" w:rsidRPr="00B111D0" w14:paraId="1DE69ACD" w14:textId="77777777" w:rsidTr="00EC0E1D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noWrap/>
          </w:tcPr>
          <w:p w14:paraId="77357C5F" w14:textId="42466462" w:rsidR="00B3207F" w:rsidRPr="00EC0E1D" w:rsidRDefault="00B3207F" w:rsidP="00B3207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noWrap/>
          </w:tcPr>
          <w:p w14:paraId="59F140EC" w14:textId="22701E48" w:rsidR="00B3207F" w:rsidRPr="00EC0E1D" w:rsidRDefault="00B3207F" w:rsidP="00B320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0" w:type="dxa"/>
            <w:noWrap/>
          </w:tcPr>
          <w:p w14:paraId="175473AE" w14:textId="13042E47" w:rsidR="00B3207F" w:rsidRPr="00EC0E1D" w:rsidRDefault="00B3207F" w:rsidP="00B32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B3207F" w:rsidRPr="00B111D0" w14:paraId="628304F5" w14:textId="77777777" w:rsidTr="00EC0E1D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noWrap/>
            <w:hideMark/>
          </w:tcPr>
          <w:p w14:paraId="32CD73FA" w14:textId="77777777" w:rsidR="00B3207F" w:rsidRPr="004F7205" w:rsidRDefault="00B3207F" w:rsidP="00B3207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F720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080" w:type="dxa"/>
            <w:noWrap/>
            <w:hideMark/>
          </w:tcPr>
          <w:p w14:paraId="0EE71EEE" w14:textId="2185CE3B" w:rsidR="00B3207F" w:rsidRPr="00EC0E1D" w:rsidRDefault="00B3207F" w:rsidP="00B320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0" w:type="dxa"/>
            <w:noWrap/>
            <w:hideMark/>
          </w:tcPr>
          <w:p w14:paraId="539A5385" w14:textId="77777777" w:rsidR="00B3207F" w:rsidRPr="00EC0E1D" w:rsidRDefault="00B3207F" w:rsidP="00B32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23A4F41B" w14:textId="77777777" w:rsidR="00B3207F" w:rsidRPr="00B111D0" w:rsidRDefault="00B3207F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898A52E" w14:textId="75A52565" w:rsidR="00061C3A" w:rsidRPr="007C7E23" w:rsidRDefault="00CF40E7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7C7E23">
        <w:rPr>
          <w:rFonts w:ascii="Arial" w:hAnsi="Arial" w:cs="Arial"/>
          <w:b/>
          <w:bCs/>
          <w:color w:val="1F497D" w:themeColor="text2"/>
          <w:sz w:val="24"/>
          <w:szCs w:val="24"/>
        </w:rPr>
        <w:t>5.2</w:t>
      </w:r>
      <w:r w:rsidR="002653F7" w:rsidRPr="007C7E23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–</w:t>
      </w:r>
      <w:r w:rsidRPr="007C7E23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  <w:r w:rsidR="00061C3A" w:rsidRPr="007C7E23">
        <w:rPr>
          <w:rFonts w:ascii="Arial" w:hAnsi="Arial" w:cs="Arial"/>
          <w:b/>
          <w:bCs/>
          <w:color w:val="1F497D" w:themeColor="text2"/>
          <w:sz w:val="24"/>
          <w:szCs w:val="24"/>
        </w:rPr>
        <w:t>Despesas</w:t>
      </w:r>
    </w:p>
    <w:p w14:paraId="78E06341" w14:textId="14BA95D2" w:rsidR="00891BE4" w:rsidRPr="00B111D0" w:rsidRDefault="00061C3A" w:rsidP="00F8438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Situação anterior</w:t>
      </w:r>
      <w:r w:rsidRPr="00B111D0">
        <w:rPr>
          <w:rFonts w:ascii="Arial" w:hAnsi="Arial" w:cs="Arial"/>
          <w:sz w:val="24"/>
          <w:szCs w:val="24"/>
        </w:rPr>
        <w:t xml:space="preserve"> → </w:t>
      </w:r>
    </w:p>
    <w:p w14:paraId="0305ACA2" w14:textId="55124DE3" w:rsidR="00061C3A" w:rsidRPr="00B111D0" w:rsidRDefault="00061C3A" w:rsidP="00F8438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Situação projetada</w:t>
      </w:r>
      <w:r w:rsidRPr="00B111D0">
        <w:rPr>
          <w:rFonts w:ascii="Arial" w:hAnsi="Arial" w:cs="Arial"/>
          <w:sz w:val="24"/>
          <w:szCs w:val="24"/>
        </w:rPr>
        <w:t xml:space="preserve"> → </w:t>
      </w:r>
    </w:p>
    <w:p w14:paraId="110C8516" w14:textId="0618B9A9" w:rsidR="00140D48" w:rsidRPr="00B111D0" w:rsidRDefault="002653F7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Detalhamento</w:t>
      </w:r>
      <w:r w:rsidR="00061C3A" w:rsidRPr="00B111D0">
        <w:rPr>
          <w:rFonts w:ascii="Arial" w:hAnsi="Arial" w:cs="Arial"/>
          <w:b/>
          <w:bCs/>
          <w:sz w:val="24"/>
          <w:szCs w:val="24"/>
        </w:rPr>
        <w:t xml:space="preserve"> das despesas</w:t>
      </w:r>
    </w:p>
    <w:tbl>
      <w:tblPr>
        <w:tblStyle w:val="TabeladeGrade1Clara-nfase5"/>
        <w:tblW w:w="10277" w:type="dxa"/>
        <w:tblLook w:val="04A0" w:firstRow="1" w:lastRow="0" w:firstColumn="1" w:lastColumn="0" w:noHBand="0" w:noVBand="1"/>
      </w:tblPr>
      <w:tblGrid>
        <w:gridCol w:w="3937"/>
        <w:gridCol w:w="2080"/>
        <w:gridCol w:w="4260"/>
      </w:tblGrid>
      <w:tr w:rsidR="00A43FC8" w:rsidRPr="00B111D0" w14:paraId="4DE748F1" w14:textId="77777777" w:rsidTr="004F72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noWrap/>
            <w:hideMark/>
          </w:tcPr>
          <w:p w14:paraId="3EADD118" w14:textId="77777777" w:rsidR="00A43FC8" w:rsidRPr="00B111D0" w:rsidRDefault="00A43FC8" w:rsidP="00B3207F">
            <w:pPr>
              <w:contextualSpacing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Despesa</w:t>
            </w:r>
          </w:p>
        </w:tc>
        <w:tc>
          <w:tcPr>
            <w:tcW w:w="2080" w:type="dxa"/>
            <w:noWrap/>
            <w:hideMark/>
          </w:tcPr>
          <w:p w14:paraId="2D3B51FF" w14:textId="77777777" w:rsidR="00A43FC8" w:rsidRPr="00B111D0" w:rsidRDefault="00A43FC8" w:rsidP="00B3207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(R$)</w:t>
            </w:r>
          </w:p>
        </w:tc>
        <w:tc>
          <w:tcPr>
            <w:tcW w:w="4260" w:type="dxa"/>
            <w:noWrap/>
            <w:hideMark/>
          </w:tcPr>
          <w:p w14:paraId="57C57A07" w14:textId="77777777" w:rsidR="00A43FC8" w:rsidRPr="00B111D0" w:rsidRDefault="00A43FC8" w:rsidP="00B3207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Observação</w:t>
            </w:r>
          </w:p>
        </w:tc>
      </w:tr>
      <w:tr w:rsidR="00A43FC8" w:rsidRPr="00B111D0" w14:paraId="04520B1F" w14:textId="77777777" w:rsidTr="004F7205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noWrap/>
          </w:tcPr>
          <w:p w14:paraId="7EB6E20D" w14:textId="4030DA40" w:rsidR="00A43FC8" w:rsidRPr="00B111D0" w:rsidRDefault="00A43FC8" w:rsidP="00B3207F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noWrap/>
          </w:tcPr>
          <w:p w14:paraId="490B0BF3" w14:textId="3F808310" w:rsidR="00A43FC8" w:rsidRPr="00B111D0" w:rsidRDefault="00A43FC8" w:rsidP="00B3207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0" w:type="dxa"/>
            <w:noWrap/>
          </w:tcPr>
          <w:p w14:paraId="47D6539A" w14:textId="0298EB1E" w:rsidR="00A43FC8" w:rsidRPr="00B111D0" w:rsidRDefault="00A43FC8" w:rsidP="00B320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43FC8" w:rsidRPr="00B111D0" w14:paraId="2C479F32" w14:textId="77777777" w:rsidTr="004F7205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noWrap/>
          </w:tcPr>
          <w:p w14:paraId="5A816560" w14:textId="5B38EB07" w:rsidR="00A43FC8" w:rsidRPr="00B111D0" w:rsidRDefault="00A43FC8" w:rsidP="00B3207F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noWrap/>
          </w:tcPr>
          <w:p w14:paraId="311AE7CC" w14:textId="64E5B40B" w:rsidR="00A43FC8" w:rsidRPr="00B111D0" w:rsidRDefault="00A43FC8" w:rsidP="00B3207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0" w:type="dxa"/>
            <w:noWrap/>
          </w:tcPr>
          <w:p w14:paraId="703B415E" w14:textId="2D31A723" w:rsidR="00A43FC8" w:rsidRPr="00B111D0" w:rsidRDefault="00A43FC8" w:rsidP="00B320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43FC8" w:rsidRPr="00B111D0" w14:paraId="37DD4352" w14:textId="77777777" w:rsidTr="004F7205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noWrap/>
          </w:tcPr>
          <w:p w14:paraId="52B3184E" w14:textId="1E48F23F" w:rsidR="00A43FC8" w:rsidRPr="00B111D0" w:rsidRDefault="00A43FC8" w:rsidP="00B3207F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noWrap/>
          </w:tcPr>
          <w:p w14:paraId="3BB84BB1" w14:textId="7AC62366" w:rsidR="00A43FC8" w:rsidRPr="00B111D0" w:rsidRDefault="00A43FC8" w:rsidP="00B3207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0" w:type="dxa"/>
            <w:noWrap/>
          </w:tcPr>
          <w:p w14:paraId="283C9999" w14:textId="319D4E00" w:rsidR="00A43FC8" w:rsidRPr="00B111D0" w:rsidRDefault="00A43FC8" w:rsidP="00B320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43FC8" w:rsidRPr="00B111D0" w14:paraId="03426243" w14:textId="77777777" w:rsidTr="004F7205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noWrap/>
          </w:tcPr>
          <w:p w14:paraId="3E6C783B" w14:textId="5B75371F" w:rsidR="00A43FC8" w:rsidRPr="00B111D0" w:rsidRDefault="00A43FC8" w:rsidP="00B3207F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80" w:type="dxa"/>
            <w:noWrap/>
          </w:tcPr>
          <w:p w14:paraId="624D484C" w14:textId="70252123" w:rsidR="00A43FC8" w:rsidRPr="00B111D0" w:rsidRDefault="00A43FC8" w:rsidP="00B3207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0" w:type="dxa"/>
            <w:noWrap/>
          </w:tcPr>
          <w:p w14:paraId="49DB75C8" w14:textId="6F822DD4" w:rsidR="00A43FC8" w:rsidRPr="00B111D0" w:rsidRDefault="00A43FC8" w:rsidP="00B320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43FC8" w:rsidRPr="00B111D0" w14:paraId="2F6E4D64" w14:textId="77777777" w:rsidTr="004F7205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noWrap/>
            <w:hideMark/>
          </w:tcPr>
          <w:p w14:paraId="66D3F2FF" w14:textId="77777777" w:rsidR="00A43FC8" w:rsidRPr="00B111D0" w:rsidRDefault="00A43FC8" w:rsidP="00B3207F">
            <w:pPr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2080" w:type="dxa"/>
            <w:noWrap/>
            <w:hideMark/>
          </w:tcPr>
          <w:p w14:paraId="6C1E12C0" w14:textId="62ED05EF" w:rsidR="00A43FC8" w:rsidRPr="00B111D0" w:rsidRDefault="00A43FC8" w:rsidP="00B3207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0" w:type="dxa"/>
            <w:noWrap/>
            <w:hideMark/>
          </w:tcPr>
          <w:p w14:paraId="58C24217" w14:textId="77777777" w:rsidR="00A43FC8" w:rsidRPr="00B111D0" w:rsidRDefault="00A43FC8" w:rsidP="00B320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2AD0E8A6" w14:textId="77777777" w:rsidR="00140D48" w:rsidRPr="00B111D0" w:rsidRDefault="00140D48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992125F" w14:textId="0A017FD0" w:rsidR="00061C3A" w:rsidRPr="007C7E23" w:rsidRDefault="00906288" w:rsidP="00C44FCA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7C7E23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5.3 </w:t>
      </w:r>
      <w:r w:rsidR="008723DE" w:rsidRPr="007C7E23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– </w:t>
      </w:r>
      <w:r w:rsidR="00061C3A" w:rsidRPr="007C7E23">
        <w:rPr>
          <w:rFonts w:ascii="Arial" w:hAnsi="Arial" w:cs="Arial"/>
          <w:b/>
          <w:bCs/>
          <w:color w:val="1F497D" w:themeColor="text2"/>
          <w:sz w:val="24"/>
          <w:szCs w:val="24"/>
        </w:rPr>
        <w:t>Investimentos iniciais da operação</w:t>
      </w:r>
      <w:r w:rsidR="00A705B7" w:rsidRPr="007C7E23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</w:p>
    <w:p w14:paraId="3BD15E2B" w14:textId="77777777" w:rsidR="00F35287" w:rsidRPr="00B111D0" w:rsidRDefault="00F35287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4A5DF6F" w14:textId="6C25E7E3" w:rsidR="00065483" w:rsidRPr="00A277F7" w:rsidRDefault="008723DE" w:rsidP="00D2243E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A277F7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5.4 </w:t>
      </w:r>
      <w:r w:rsidR="00C44FCA" w:rsidRPr="00A277F7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– </w:t>
      </w:r>
      <w:r w:rsidR="002B74BA" w:rsidRPr="00A277F7">
        <w:rPr>
          <w:rFonts w:ascii="Arial" w:hAnsi="Arial" w:cs="Arial"/>
          <w:b/>
          <w:bCs/>
          <w:color w:val="1F497D" w:themeColor="text2"/>
          <w:sz w:val="24"/>
          <w:szCs w:val="24"/>
        </w:rPr>
        <w:t>Situação econômic</w:t>
      </w:r>
      <w:r w:rsidR="005E7A79">
        <w:rPr>
          <w:rFonts w:ascii="Arial" w:hAnsi="Arial" w:cs="Arial"/>
          <w:b/>
          <w:bCs/>
          <w:color w:val="1F497D" w:themeColor="text2"/>
          <w:sz w:val="24"/>
          <w:szCs w:val="24"/>
        </w:rPr>
        <w:t>o-financeira</w:t>
      </w:r>
    </w:p>
    <w:p w14:paraId="77056188" w14:textId="77777777" w:rsidR="00C44FCA" w:rsidRPr="00B111D0" w:rsidRDefault="00061C3A" w:rsidP="00D2243E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Situação anterior à operação</w:t>
      </w:r>
      <w:r w:rsidR="00A705B7" w:rsidRPr="00B111D0">
        <w:rPr>
          <w:rFonts w:ascii="Arial" w:hAnsi="Arial" w:cs="Arial"/>
          <w:sz w:val="24"/>
          <w:szCs w:val="24"/>
        </w:rPr>
        <w:t xml:space="preserve">: </w:t>
      </w:r>
    </w:p>
    <w:p w14:paraId="68A9E740" w14:textId="77777777" w:rsidR="00C44FCA" w:rsidRPr="00B111D0" w:rsidRDefault="00061C3A" w:rsidP="00D2243E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Situação projetada após a operação</w:t>
      </w:r>
      <w:r w:rsidR="0018701B" w:rsidRPr="00B111D0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71E77151" w14:textId="00BFFBBF" w:rsidR="00061C3A" w:rsidRPr="00A277F7" w:rsidRDefault="001362BE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A277F7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5.5 – </w:t>
      </w:r>
      <w:r w:rsidR="00061C3A" w:rsidRPr="00A277F7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Fluxo de caixa </w:t>
      </w:r>
      <w:r w:rsidR="00CA6F41" w:rsidRPr="00A277F7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consolidado </w:t>
      </w:r>
    </w:p>
    <w:tbl>
      <w:tblPr>
        <w:tblStyle w:val="TabeladeGrade1Clara-nfase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134"/>
        <w:gridCol w:w="1275"/>
        <w:gridCol w:w="1701"/>
        <w:gridCol w:w="4367"/>
      </w:tblGrid>
      <w:tr w:rsidR="00C7091D" w:rsidRPr="00B111D0" w14:paraId="0C42A9B1" w14:textId="77777777" w:rsidTr="001F0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6A8B41D3" w14:textId="77777777" w:rsidR="00C7091D" w:rsidRPr="00B111D0" w:rsidRDefault="00C7091D" w:rsidP="00E35F05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Mês</w:t>
            </w:r>
          </w:p>
        </w:tc>
        <w:tc>
          <w:tcPr>
            <w:tcW w:w="993" w:type="dxa"/>
            <w:noWrap/>
            <w:hideMark/>
          </w:tcPr>
          <w:p w14:paraId="7B692419" w14:textId="7E79F176" w:rsidR="00C7091D" w:rsidRPr="00B111D0" w:rsidRDefault="00C7091D" w:rsidP="00E35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Receitas</w:t>
            </w:r>
            <w:r w:rsidR="00E35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(R$)</w:t>
            </w:r>
          </w:p>
        </w:tc>
        <w:tc>
          <w:tcPr>
            <w:tcW w:w="1134" w:type="dxa"/>
            <w:noWrap/>
            <w:hideMark/>
          </w:tcPr>
          <w:p w14:paraId="0B9ADB3B" w14:textId="597DB132" w:rsidR="00C7091D" w:rsidRPr="00B111D0" w:rsidRDefault="00C7091D" w:rsidP="00E35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Despesas</w:t>
            </w:r>
            <w:r w:rsidR="00E35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(R$)</w:t>
            </w:r>
          </w:p>
        </w:tc>
        <w:tc>
          <w:tcPr>
            <w:tcW w:w="1275" w:type="dxa"/>
            <w:noWrap/>
            <w:hideMark/>
          </w:tcPr>
          <w:p w14:paraId="4ED91B8F" w14:textId="50111BBB" w:rsidR="00C7091D" w:rsidRPr="00B111D0" w:rsidRDefault="00C7091D" w:rsidP="00E35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Saldo Mensal</w:t>
            </w:r>
            <w:r w:rsidR="00E35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(R$)</w:t>
            </w:r>
          </w:p>
        </w:tc>
        <w:tc>
          <w:tcPr>
            <w:tcW w:w="1701" w:type="dxa"/>
            <w:noWrap/>
            <w:hideMark/>
          </w:tcPr>
          <w:p w14:paraId="7A030E78" w14:textId="598DDA30" w:rsidR="00C7091D" w:rsidRPr="00B111D0" w:rsidRDefault="00C7091D" w:rsidP="00E35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Saldo Acumulado</w:t>
            </w:r>
            <w:r w:rsidR="00E35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(R$)</w:t>
            </w:r>
          </w:p>
        </w:tc>
        <w:tc>
          <w:tcPr>
            <w:tcW w:w="4367" w:type="dxa"/>
            <w:noWrap/>
            <w:hideMark/>
          </w:tcPr>
          <w:p w14:paraId="624F0368" w14:textId="77777777" w:rsidR="00C7091D" w:rsidRPr="00B111D0" w:rsidRDefault="00C7091D" w:rsidP="00E35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Observações</w:t>
            </w:r>
          </w:p>
        </w:tc>
      </w:tr>
      <w:tr w:rsidR="00C7091D" w:rsidRPr="00B111D0" w14:paraId="68B940D4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747496E8" w14:textId="4C47CFC9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noWrap/>
          </w:tcPr>
          <w:p w14:paraId="37CE378B" w14:textId="195147EC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7D35B3AC" w14:textId="0449ABD2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103AC812" w14:textId="13D5988A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3A1A144F" w14:textId="0EDB72F3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1589F644" w14:textId="3E2E3CB3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4A74A4A3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25F8F2B6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93" w:type="dxa"/>
            <w:noWrap/>
          </w:tcPr>
          <w:p w14:paraId="5A8406F5" w14:textId="5695EDC1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160BD2DA" w14:textId="1F673CD8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5EA4B39C" w14:textId="2964E9BA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6F8B4D46" w14:textId="78A33CEB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4E205BF5" w14:textId="5E40D7CA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44AD54DA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77DCEADC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993" w:type="dxa"/>
            <w:noWrap/>
          </w:tcPr>
          <w:p w14:paraId="712AFE78" w14:textId="0DDD4B4E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197127E0" w14:textId="7ACC621F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25136D9B" w14:textId="1ADBBC1D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756093BE" w14:textId="2BF2C0D0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1510E852" w14:textId="50CEE34C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78FE0412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489CF87A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993" w:type="dxa"/>
            <w:noWrap/>
          </w:tcPr>
          <w:p w14:paraId="48F52C86" w14:textId="3D6B3CC2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00B9E01C" w14:textId="636F3C5A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75D733F6" w14:textId="4F895ADA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5BF1617F" w14:textId="4CA776E7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5636378D" w14:textId="7D9EB58A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5A8DE03E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43EF1D4D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993" w:type="dxa"/>
            <w:noWrap/>
          </w:tcPr>
          <w:p w14:paraId="4743E911" w14:textId="24D50318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1350FFB4" w14:textId="5D3712B1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256E5DA8" w14:textId="2180973F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160BB187" w14:textId="5CED952C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59A6440F" w14:textId="5606C62D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3769C006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0FE0A0D7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993" w:type="dxa"/>
            <w:noWrap/>
          </w:tcPr>
          <w:p w14:paraId="37870450" w14:textId="47E8302D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51BD5158" w14:textId="321417F7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66E68677" w14:textId="5B3241D3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34C179D8" w14:textId="4850B4BB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7D6C1B8C" w14:textId="1AE46DB0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53D8ED2D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6EF86AE3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993" w:type="dxa"/>
            <w:noWrap/>
          </w:tcPr>
          <w:p w14:paraId="4B2975F5" w14:textId="516246A6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109F1CA3" w14:textId="688F0290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431A4A85" w14:textId="30DB4FBE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62A997B9" w14:textId="0D0C6DC1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1F2E7205" w14:textId="318D1932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787FAD41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440FBC80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993" w:type="dxa"/>
            <w:noWrap/>
          </w:tcPr>
          <w:p w14:paraId="2ABF5C95" w14:textId="16CE2409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0A4F910E" w14:textId="59B52EB8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297C8028" w14:textId="46EEFEE3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284D4F9B" w14:textId="3D9637FF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38F3B551" w14:textId="423D1D34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67A1B258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552685BB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993" w:type="dxa"/>
            <w:noWrap/>
          </w:tcPr>
          <w:p w14:paraId="41E53F29" w14:textId="63169318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12B4D4C6" w14:textId="3B450D28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3E537158" w14:textId="58E744BE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22300667" w14:textId="79CD6D4E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27725132" w14:textId="7D4922EA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49CE476B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4143C93D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9</w:t>
            </w:r>
          </w:p>
        </w:tc>
        <w:tc>
          <w:tcPr>
            <w:tcW w:w="993" w:type="dxa"/>
            <w:noWrap/>
          </w:tcPr>
          <w:p w14:paraId="608BF8E2" w14:textId="1AC450F4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74D7DA21" w14:textId="76118FBE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17D810A3" w14:textId="78587F1E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5702FF60" w14:textId="051456F4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290BEEA0" w14:textId="7415D835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29B320B0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09969ECE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93" w:type="dxa"/>
            <w:noWrap/>
          </w:tcPr>
          <w:p w14:paraId="7256EA86" w14:textId="2D1BD5C1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0B6FFE89" w14:textId="7A2308F7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628477F4" w14:textId="731EA814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0EFAAF99" w14:textId="78626DE3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422F3FE6" w14:textId="5D86E2F8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5533FE10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57F9DA60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93" w:type="dxa"/>
            <w:noWrap/>
          </w:tcPr>
          <w:p w14:paraId="273B77EF" w14:textId="7D4E6053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2F74C43F" w14:textId="66C060CC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2D99761C" w14:textId="50123D24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7354E61D" w14:textId="0ED9AEC4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1B0CCD7D" w14:textId="1FE427DB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119B1F6C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46A69ADB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93" w:type="dxa"/>
            <w:noWrap/>
          </w:tcPr>
          <w:p w14:paraId="008FA4BF" w14:textId="24087001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21AFD70E" w14:textId="1520BD3C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71D9F93E" w14:textId="726E863D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523BBDF7" w14:textId="1A7E1814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58F38751" w14:textId="42D257C6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43237018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0711226B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993" w:type="dxa"/>
            <w:noWrap/>
          </w:tcPr>
          <w:p w14:paraId="37620E7B" w14:textId="6F180483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47D25395" w14:textId="656F04CC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6ADD5F3B" w14:textId="7D0289D7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499B4E0C" w14:textId="6F071020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660E06B0" w14:textId="72BD9B98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172A1433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4190209C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993" w:type="dxa"/>
            <w:noWrap/>
          </w:tcPr>
          <w:p w14:paraId="513FDCFC" w14:textId="329EE7CB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1A0D80FF" w14:textId="2CF448F0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131A7B20" w14:textId="6B621609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79F22ED9" w14:textId="3B70A476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5AFC2BD3" w14:textId="0771FFD8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43F24420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44559423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993" w:type="dxa"/>
            <w:noWrap/>
          </w:tcPr>
          <w:p w14:paraId="2220D19E" w14:textId="774B8800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60165823" w14:textId="422DEF8B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54402A54" w14:textId="240A821A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3CA4BCC5" w14:textId="4E761B84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16EAACC2" w14:textId="152F30F6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5D2A6758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402C5B90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993" w:type="dxa"/>
            <w:noWrap/>
          </w:tcPr>
          <w:p w14:paraId="00C17849" w14:textId="2E8B6C93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19303B40" w14:textId="07F3C9A5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6A5DB89A" w14:textId="6F1EB432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287FD3AF" w14:textId="423E67BE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4AE8B9BD" w14:textId="27AD6668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31475CE9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3ECB7316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993" w:type="dxa"/>
            <w:noWrap/>
          </w:tcPr>
          <w:p w14:paraId="1E0ADDD9" w14:textId="3D0D135D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21ED92EB" w14:textId="41142646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322A06FB" w14:textId="013A9FE1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115A9B36" w14:textId="302B1E6A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5C0119CB" w14:textId="35D10EA2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51A4D653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19C41A28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93" w:type="dxa"/>
            <w:noWrap/>
          </w:tcPr>
          <w:p w14:paraId="132C3D43" w14:textId="427462B3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2336E6D1" w14:textId="4DA15CDD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0C41B19A" w14:textId="144246C3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4F4713F9" w14:textId="2F20B165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74D605AE" w14:textId="39ACA41D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79884294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3BBF2092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993" w:type="dxa"/>
            <w:noWrap/>
          </w:tcPr>
          <w:p w14:paraId="2E514287" w14:textId="2ACD2F69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7E720570" w14:textId="4BB2F0D0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77479611" w14:textId="58623C5F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1054F819" w14:textId="15C8EE14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26BE9C8B" w14:textId="05FB53C2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36EA6A51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7B6F2FE8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93" w:type="dxa"/>
            <w:noWrap/>
          </w:tcPr>
          <w:p w14:paraId="738DD921" w14:textId="039B20D9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23CFBEF3" w14:textId="18760B45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73DD42C5" w14:textId="4DF3AE64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0A577F3F" w14:textId="56386E7E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59B95B24" w14:textId="1CA08C70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653568BD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59FD7107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93" w:type="dxa"/>
            <w:noWrap/>
          </w:tcPr>
          <w:p w14:paraId="6AE5FDF2" w14:textId="4A9E0689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144C160B" w14:textId="7F03AA02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45F6517A" w14:textId="6AEF7260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15A098FA" w14:textId="6DDA4E01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4D1978A0" w14:textId="7147E2F2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128135FA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4D0019F6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93" w:type="dxa"/>
            <w:noWrap/>
          </w:tcPr>
          <w:p w14:paraId="17F0E383" w14:textId="724E212F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0F54D6B5" w14:textId="650E57E0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44BDA77C" w14:textId="39FAC96E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3ACF0FB2" w14:textId="27BA87DC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3499FCBA" w14:textId="2B6DA0B2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565D4E1C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02007976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993" w:type="dxa"/>
            <w:noWrap/>
          </w:tcPr>
          <w:p w14:paraId="67405BD6" w14:textId="02F69064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2B1014E3" w14:textId="0FA33360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22FE016A" w14:textId="5D39DB69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0588F4C9" w14:textId="78BBF1D8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72237C1D" w14:textId="3A5C0F18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C7091D" w:rsidRPr="00B111D0" w14:paraId="53C68549" w14:textId="77777777" w:rsidTr="005F200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14:paraId="548A5F76" w14:textId="77777777" w:rsidR="00C7091D" w:rsidRPr="00B111D0" w:rsidRDefault="00C7091D" w:rsidP="00C44F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993" w:type="dxa"/>
            <w:noWrap/>
          </w:tcPr>
          <w:p w14:paraId="5B7D2328" w14:textId="55BB7EF1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noWrap/>
          </w:tcPr>
          <w:p w14:paraId="6ABAA7F2" w14:textId="15FAE8A3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noWrap/>
          </w:tcPr>
          <w:p w14:paraId="15C9D6C4" w14:textId="3E888248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noWrap/>
          </w:tcPr>
          <w:p w14:paraId="7B40ED99" w14:textId="5E31FB74" w:rsidR="00C7091D" w:rsidRPr="00B111D0" w:rsidRDefault="00C7091D" w:rsidP="00C4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67" w:type="dxa"/>
            <w:noWrap/>
          </w:tcPr>
          <w:p w14:paraId="04E802F8" w14:textId="480E0DBE" w:rsidR="00C7091D" w:rsidRPr="00B111D0" w:rsidRDefault="00C7091D" w:rsidP="00C44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602B006E" w14:textId="748A9B1F" w:rsidR="00D104DE" w:rsidRPr="00B111D0" w:rsidRDefault="00D104DE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B111D0">
        <w:rPr>
          <w:rFonts w:ascii="Arial" w:hAnsi="Arial" w:cs="Arial"/>
          <w:sz w:val="20"/>
          <w:szCs w:val="20"/>
        </w:rPr>
        <w:t>(</w:t>
      </w:r>
      <w:r w:rsidR="00EA22F9" w:rsidRPr="00B111D0">
        <w:rPr>
          <w:rFonts w:ascii="Arial" w:hAnsi="Arial" w:cs="Arial"/>
          <w:sz w:val="20"/>
          <w:szCs w:val="20"/>
        </w:rPr>
        <w:t xml:space="preserve">Obs. </w:t>
      </w:r>
      <w:r w:rsidRPr="00B111D0">
        <w:rPr>
          <w:rFonts w:ascii="Arial" w:hAnsi="Arial" w:cs="Arial"/>
          <w:sz w:val="20"/>
          <w:szCs w:val="20"/>
        </w:rPr>
        <w:t>Fluxo de caixa detalhado em planilha anexa)</w:t>
      </w:r>
    </w:p>
    <w:p w14:paraId="28BE158D" w14:textId="51EF0B47" w:rsidR="004654DA" w:rsidRPr="00A277F7" w:rsidRDefault="00EA22F9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A277F7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5.6 – </w:t>
      </w:r>
      <w:r w:rsidR="004654DA" w:rsidRPr="00A277F7">
        <w:rPr>
          <w:rFonts w:ascii="Arial" w:hAnsi="Arial" w:cs="Arial"/>
          <w:b/>
          <w:bCs/>
          <w:color w:val="1F497D" w:themeColor="text2"/>
          <w:sz w:val="24"/>
          <w:szCs w:val="24"/>
        </w:rPr>
        <w:t>Análise incremental do negócio jurídico</w:t>
      </w:r>
    </w:p>
    <w:p w14:paraId="13FC15F3" w14:textId="0BCD7228" w:rsidR="004654DA" w:rsidRPr="00B111D0" w:rsidRDefault="004654DA" w:rsidP="00265662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 xml:space="preserve">Impacto incremental médio </w:t>
      </w:r>
    </w:p>
    <w:p w14:paraId="48E2B59D" w14:textId="30B78747" w:rsidR="004654DA" w:rsidRPr="00B111D0" w:rsidRDefault="004654DA" w:rsidP="00265662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>Receitas adicionais</w:t>
      </w:r>
      <w:r w:rsidR="005F22C1" w:rsidRPr="00B111D0">
        <w:rPr>
          <w:rFonts w:ascii="Arial" w:hAnsi="Arial" w:cs="Arial"/>
          <w:sz w:val="24"/>
          <w:szCs w:val="24"/>
        </w:rPr>
        <w:t xml:space="preserve"> </w:t>
      </w:r>
    </w:p>
    <w:p w14:paraId="3C5E1390" w14:textId="63A12752" w:rsidR="004654DA" w:rsidRPr="00B111D0" w:rsidRDefault="004654DA" w:rsidP="00265662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Despesas adicionais: </w:t>
      </w:r>
    </w:p>
    <w:p w14:paraId="002158C1" w14:textId="386E56DF" w:rsidR="004654DA" w:rsidRPr="00B111D0" w:rsidRDefault="004654DA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Resultado incremental: </w:t>
      </w:r>
    </w:p>
    <w:p w14:paraId="497BCC96" w14:textId="77777777" w:rsidR="004654DA" w:rsidRPr="00B111D0" w:rsidRDefault="004654DA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6AEE098" w14:textId="7843CD34" w:rsidR="000900DC" w:rsidRPr="00A277F7" w:rsidRDefault="000900DC" w:rsidP="00265662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A277F7">
        <w:rPr>
          <w:rFonts w:ascii="Arial" w:hAnsi="Arial" w:cs="Arial"/>
          <w:b/>
          <w:bCs/>
          <w:color w:val="1F497D" w:themeColor="text2"/>
          <w:sz w:val="24"/>
          <w:szCs w:val="24"/>
        </w:rPr>
        <w:t>5.7 – Prazo de recuperação (</w:t>
      </w:r>
      <w:proofErr w:type="spellStart"/>
      <w:r w:rsidRPr="00A277F7">
        <w:rPr>
          <w:rFonts w:ascii="Arial" w:hAnsi="Arial" w:cs="Arial"/>
          <w:b/>
          <w:bCs/>
          <w:color w:val="1F497D" w:themeColor="text2"/>
          <w:sz w:val="24"/>
          <w:szCs w:val="24"/>
        </w:rPr>
        <w:t>Payback</w:t>
      </w:r>
      <w:proofErr w:type="spellEnd"/>
      <w:r w:rsidRPr="00A277F7">
        <w:rPr>
          <w:rFonts w:ascii="Arial" w:hAnsi="Arial" w:cs="Arial"/>
          <w:b/>
          <w:bCs/>
          <w:color w:val="1F497D" w:themeColor="text2"/>
          <w:sz w:val="24"/>
          <w:szCs w:val="24"/>
        </w:rPr>
        <w:t>)</w:t>
      </w:r>
    </w:p>
    <w:p w14:paraId="7DEAD898" w14:textId="7C0779EE" w:rsidR="000900DC" w:rsidRPr="00B111D0" w:rsidRDefault="000900DC" w:rsidP="00265662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Investimento: </w:t>
      </w:r>
    </w:p>
    <w:p w14:paraId="50DBEDBD" w14:textId="77777777" w:rsidR="00DE1623" w:rsidRDefault="000900DC" w:rsidP="00265662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>Resultado médio</w:t>
      </w:r>
      <w:r w:rsidR="00DE1623">
        <w:rPr>
          <w:rFonts w:ascii="Arial" w:hAnsi="Arial" w:cs="Arial"/>
          <w:sz w:val="24"/>
          <w:szCs w:val="24"/>
        </w:rPr>
        <w:t>:</w:t>
      </w:r>
    </w:p>
    <w:p w14:paraId="2BCA17D8" w14:textId="4E15B701" w:rsidR="000900DC" w:rsidRPr="00B111D0" w:rsidRDefault="000900DC" w:rsidP="00265662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111D0">
        <w:rPr>
          <w:rFonts w:ascii="Arial" w:hAnsi="Arial" w:cs="Arial"/>
          <w:sz w:val="24"/>
          <w:szCs w:val="24"/>
        </w:rPr>
        <w:t>Payback</w:t>
      </w:r>
      <w:proofErr w:type="spellEnd"/>
      <w:r w:rsidRPr="00B111D0">
        <w:rPr>
          <w:rFonts w:ascii="Arial" w:hAnsi="Arial" w:cs="Arial"/>
          <w:sz w:val="24"/>
          <w:szCs w:val="24"/>
        </w:rPr>
        <w:t xml:space="preserve"> estimado: </w:t>
      </w:r>
    </w:p>
    <w:p w14:paraId="70DD729E" w14:textId="77777777" w:rsidR="007C7E23" w:rsidRDefault="007C7E23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579EB2" w14:textId="7A831174" w:rsidR="000900DC" w:rsidRPr="00A277F7" w:rsidRDefault="000900DC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A277F7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5.8 - </w:t>
      </w:r>
      <w:r w:rsidR="00684A39" w:rsidRPr="00A277F7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Análise </w:t>
      </w:r>
      <w:proofErr w:type="gramStart"/>
      <w:r w:rsidR="00684A39" w:rsidRPr="00A277F7">
        <w:rPr>
          <w:rFonts w:ascii="Arial" w:hAnsi="Arial" w:cs="Arial"/>
          <w:b/>
          <w:bCs/>
          <w:color w:val="1F497D" w:themeColor="text2"/>
          <w:sz w:val="24"/>
          <w:szCs w:val="24"/>
        </w:rPr>
        <w:t>dos impactos econômico</w:t>
      </w:r>
      <w:proofErr w:type="gramEnd"/>
      <w:r w:rsidR="00684A39" w:rsidRPr="00A277F7">
        <w:rPr>
          <w:rFonts w:ascii="Cambria Math" w:hAnsi="Cambria Math" w:cs="Cambria Math"/>
          <w:b/>
          <w:bCs/>
          <w:color w:val="1F497D" w:themeColor="text2"/>
          <w:sz w:val="24"/>
          <w:szCs w:val="24"/>
        </w:rPr>
        <w:t>‑</w:t>
      </w:r>
      <w:r w:rsidR="00684A39" w:rsidRPr="00A277F7">
        <w:rPr>
          <w:rFonts w:ascii="Arial" w:hAnsi="Arial" w:cs="Arial"/>
          <w:b/>
          <w:bCs/>
          <w:color w:val="1F497D" w:themeColor="text2"/>
          <w:sz w:val="24"/>
          <w:szCs w:val="24"/>
        </w:rPr>
        <w:t>financeiros da operação</w:t>
      </w:r>
    </w:p>
    <w:p w14:paraId="2579B081" w14:textId="77777777" w:rsidR="0070711F" w:rsidRPr="00B111D0" w:rsidRDefault="0070711F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C7C2984" w14:textId="1E0448DE" w:rsidR="00061C3A" w:rsidRPr="00A277F7" w:rsidRDefault="00103F00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A277F7">
        <w:rPr>
          <w:rFonts w:ascii="Arial" w:hAnsi="Arial" w:cs="Arial"/>
          <w:b/>
          <w:bCs/>
          <w:color w:val="1F497D" w:themeColor="text2"/>
          <w:sz w:val="24"/>
          <w:szCs w:val="24"/>
        </w:rPr>
        <w:lastRenderedPageBreak/>
        <w:t>6 – INDICADORES ECONÔMICO</w:t>
      </w:r>
      <w:r w:rsidRPr="00A277F7">
        <w:rPr>
          <w:rFonts w:ascii="Cambria Math" w:hAnsi="Cambria Math" w:cs="Cambria Math"/>
          <w:b/>
          <w:bCs/>
          <w:color w:val="1F497D" w:themeColor="text2"/>
          <w:sz w:val="24"/>
          <w:szCs w:val="24"/>
        </w:rPr>
        <w:t>‑</w:t>
      </w:r>
      <w:r w:rsidRPr="00A277F7">
        <w:rPr>
          <w:rFonts w:ascii="Arial" w:hAnsi="Arial" w:cs="Arial"/>
          <w:b/>
          <w:bCs/>
          <w:color w:val="1F497D" w:themeColor="text2"/>
          <w:sz w:val="24"/>
          <w:szCs w:val="24"/>
        </w:rPr>
        <w:t>FINANCEIROS</w:t>
      </w:r>
    </w:p>
    <w:p w14:paraId="4254EEFC" w14:textId="506F3634" w:rsidR="00D15681" w:rsidRPr="00B111D0" w:rsidRDefault="004F543C" w:rsidP="00CD0690">
      <w:pPr>
        <w:pStyle w:val="PargrafodaLista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Índice de Liquidez Corrente</w:t>
      </w:r>
    </w:p>
    <w:p w14:paraId="4769FEBE" w14:textId="4EFC5BA7" w:rsidR="004F543C" w:rsidRPr="00B111D0" w:rsidRDefault="004F543C" w:rsidP="00CD0690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Fórmula:</w:t>
      </w:r>
      <w:r w:rsidRPr="00B111D0">
        <w:rPr>
          <w:rFonts w:ascii="Arial" w:hAnsi="Arial" w:cs="Arial"/>
          <w:sz w:val="24"/>
          <w:szCs w:val="24"/>
        </w:rPr>
        <w:t xml:space="preserve"> Liquidez Corrente = Ativo Circulante / Passivo Circulante</w:t>
      </w:r>
    </w:p>
    <w:p w14:paraId="5768AEB5" w14:textId="77777777" w:rsidR="00D15681" w:rsidRPr="00B111D0" w:rsidRDefault="004F543C" w:rsidP="00CD0690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Aplicação no caso:</w:t>
      </w:r>
    </w:p>
    <w:p w14:paraId="26E34240" w14:textId="09098176" w:rsidR="00D15681" w:rsidRPr="00B111D0" w:rsidRDefault="004F543C" w:rsidP="00CD0690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Ativo circulante (saldo médio ao longo do período): </w:t>
      </w:r>
    </w:p>
    <w:p w14:paraId="485E9B8F" w14:textId="4CB84915" w:rsidR="004F543C" w:rsidRPr="00B111D0" w:rsidRDefault="004F543C" w:rsidP="00CD0690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Passivo circulante (obrigações mensais estimadas): </w:t>
      </w:r>
    </w:p>
    <w:p w14:paraId="7082A34C" w14:textId="54D893D4" w:rsidR="004F543C" w:rsidRPr="00B111D0" w:rsidRDefault="004F543C" w:rsidP="00CD0690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Cálculo:</w:t>
      </w:r>
      <w:r w:rsidR="00D15681" w:rsidRPr="00B111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1D0">
        <w:rPr>
          <w:rFonts w:ascii="Arial" w:hAnsi="Arial" w:cs="Arial"/>
          <w:sz w:val="24"/>
          <w:szCs w:val="24"/>
        </w:rPr>
        <w:t xml:space="preserve">Liquidez Corrente = </w:t>
      </w:r>
    </w:p>
    <w:p w14:paraId="5EBF9F75" w14:textId="13AC06C2" w:rsidR="004F543C" w:rsidRPr="00B111D0" w:rsidRDefault="004F543C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Interpretação:</w:t>
      </w:r>
      <w:r w:rsidR="00D15681" w:rsidRPr="00B111D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834BC68" w14:textId="77777777" w:rsidR="00D15681" w:rsidRPr="00B111D0" w:rsidRDefault="00D15681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8331E85" w14:textId="4CBCE742" w:rsidR="00D15681" w:rsidRPr="00B111D0" w:rsidRDefault="004F543C" w:rsidP="00E0313B">
      <w:pPr>
        <w:pStyle w:val="PargrafodaLista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Índice de Endividamento</w:t>
      </w:r>
    </w:p>
    <w:p w14:paraId="75D12F46" w14:textId="3F6CB39B" w:rsidR="004F543C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Fórmula:</w:t>
      </w:r>
      <w:r w:rsidRPr="00B111D0">
        <w:rPr>
          <w:rFonts w:ascii="Arial" w:hAnsi="Arial" w:cs="Arial"/>
          <w:sz w:val="24"/>
          <w:szCs w:val="24"/>
        </w:rPr>
        <w:t xml:space="preserve"> Endividamento = Passivo Total / Ativo Total</w:t>
      </w:r>
    </w:p>
    <w:p w14:paraId="22BA88CB" w14:textId="77777777" w:rsidR="00D15681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Aplicação no caso:</w:t>
      </w:r>
    </w:p>
    <w:p w14:paraId="54055E11" w14:textId="498BF2AE" w:rsidR="00D15681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Passivo total: </w:t>
      </w:r>
    </w:p>
    <w:p w14:paraId="750F981F" w14:textId="18E9CB84" w:rsidR="004F543C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Ativo total (saldo médio): </w:t>
      </w:r>
    </w:p>
    <w:p w14:paraId="724BDBAA" w14:textId="5C31334F" w:rsidR="004F543C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Cálculo:</w:t>
      </w:r>
      <w:r w:rsidR="00D15681" w:rsidRPr="00B111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1D0">
        <w:rPr>
          <w:rFonts w:ascii="Arial" w:hAnsi="Arial" w:cs="Arial"/>
          <w:sz w:val="24"/>
          <w:szCs w:val="24"/>
        </w:rPr>
        <w:t xml:space="preserve">Endividamento = </w:t>
      </w:r>
    </w:p>
    <w:p w14:paraId="6336F314" w14:textId="668A4BEB" w:rsidR="004F543C" w:rsidRPr="00B111D0" w:rsidRDefault="004F543C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Interpretação:</w:t>
      </w:r>
      <w:r w:rsidR="00D15681" w:rsidRPr="00B111D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788D5EA" w14:textId="77777777" w:rsidR="00D15681" w:rsidRPr="00B111D0" w:rsidRDefault="00D15681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F1A3E49" w14:textId="7FFF3829" w:rsidR="00D15681" w:rsidRPr="00B111D0" w:rsidRDefault="004F543C" w:rsidP="00E0313B">
      <w:pPr>
        <w:pStyle w:val="PargrafodaLista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Margem Operacional</w:t>
      </w:r>
    </w:p>
    <w:p w14:paraId="12E44BD3" w14:textId="081F9816" w:rsidR="004F543C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Fórmula:</w:t>
      </w:r>
      <w:r w:rsidRPr="00B111D0">
        <w:rPr>
          <w:rFonts w:ascii="Arial" w:hAnsi="Arial" w:cs="Arial"/>
          <w:sz w:val="24"/>
          <w:szCs w:val="24"/>
        </w:rPr>
        <w:t xml:space="preserve"> Margem Operacional = Resultado Operacional / Receita Total</w:t>
      </w:r>
    </w:p>
    <w:p w14:paraId="29ED5625" w14:textId="77777777" w:rsidR="00D15681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Aplicação no caso:</w:t>
      </w:r>
    </w:p>
    <w:p w14:paraId="77396E3E" w14:textId="628F57A0" w:rsidR="00D15681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Resultado mensal médio: </w:t>
      </w:r>
    </w:p>
    <w:p w14:paraId="5B3D8716" w14:textId="30218C7D" w:rsidR="004F543C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Receita mensal: </w:t>
      </w:r>
    </w:p>
    <w:p w14:paraId="627441FD" w14:textId="12175873" w:rsidR="004F543C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Cálculo:</w:t>
      </w:r>
      <w:r w:rsidR="00D15681" w:rsidRPr="00B111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1D0">
        <w:rPr>
          <w:rFonts w:ascii="Arial" w:hAnsi="Arial" w:cs="Arial"/>
          <w:sz w:val="24"/>
          <w:szCs w:val="24"/>
        </w:rPr>
        <w:t xml:space="preserve">Margem Operacional = </w:t>
      </w:r>
    </w:p>
    <w:p w14:paraId="21146F70" w14:textId="24A900BB" w:rsidR="004F543C" w:rsidRPr="00B111D0" w:rsidRDefault="004F543C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Interpretação:</w:t>
      </w:r>
      <w:r w:rsidR="00D15681" w:rsidRPr="00B111D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E0AEF05" w14:textId="77777777" w:rsidR="00D15681" w:rsidRDefault="00D15681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AA9E09C" w14:textId="77777777" w:rsidR="009B174C" w:rsidRPr="00B111D0" w:rsidRDefault="009B174C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178BE2F" w14:textId="15C3C361" w:rsidR="00D15681" w:rsidRPr="00B111D0" w:rsidRDefault="004F543C" w:rsidP="00E0313B">
      <w:pPr>
        <w:pStyle w:val="PargrafodaLista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lastRenderedPageBreak/>
        <w:t>Índice de Eficiência Operacional</w:t>
      </w:r>
    </w:p>
    <w:p w14:paraId="376B5632" w14:textId="73B7139F" w:rsidR="004F543C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Fórmula:</w:t>
      </w:r>
      <w:r w:rsidRPr="00B111D0">
        <w:rPr>
          <w:rFonts w:ascii="Arial" w:hAnsi="Arial" w:cs="Arial"/>
          <w:sz w:val="24"/>
          <w:szCs w:val="24"/>
        </w:rPr>
        <w:t xml:space="preserve"> Eficiência Operacional = Despesas Administrativas / Receita Total</w:t>
      </w:r>
    </w:p>
    <w:p w14:paraId="46CA3CD9" w14:textId="77777777" w:rsidR="00D15681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Aplicação no caso:</w:t>
      </w:r>
    </w:p>
    <w:p w14:paraId="5D1B209F" w14:textId="028DCE52" w:rsidR="00D15681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Despesas administrativas (estimadas): </w:t>
      </w:r>
    </w:p>
    <w:p w14:paraId="2BD68718" w14:textId="1530BEBD" w:rsidR="004F543C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Receita total: </w:t>
      </w:r>
    </w:p>
    <w:p w14:paraId="60096FC5" w14:textId="0A120CD1" w:rsidR="004F543C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Cálculo:</w:t>
      </w:r>
      <w:r w:rsidR="000149F7" w:rsidRPr="00B111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1D0">
        <w:rPr>
          <w:rFonts w:ascii="Arial" w:hAnsi="Arial" w:cs="Arial"/>
          <w:sz w:val="24"/>
          <w:szCs w:val="24"/>
        </w:rPr>
        <w:t xml:space="preserve">Eficiência Operacional = </w:t>
      </w:r>
    </w:p>
    <w:p w14:paraId="6511C06A" w14:textId="71826239" w:rsidR="004F543C" w:rsidRPr="00B111D0" w:rsidRDefault="004F543C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Interpretação:</w:t>
      </w:r>
      <w:r w:rsidR="000149F7" w:rsidRPr="00B111D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26BD9CA" w14:textId="77777777" w:rsidR="000149F7" w:rsidRPr="00B111D0" w:rsidRDefault="000149F7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67F05A8" w14:textId="5998AA47" w:rsidR="00D15681" w:rsidRPr="00B111D0" w:rsidRDefault="004F543C" w:rsidP="00E0313B">
      <w:pPr>
        <w:pStyle w:val="PargrafodaLista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Rentabilidade do Ativo (ROA)</w:t>
      </w:r>
    </w:p>
    <w:p w14:paraId="7277C215" w14:textId="79261EF8" w:rsidR="004F543C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Fórmula:</w:t>
      </w:r>
      <w:r w:rsidRPr="00B111D0">
        <w:rPr>
          <w:rFonts w:ascii="Arial" w:hAnsi="Arial" w:cs="Arial"/>
          <w:sz w:val="24"/>
          <w:szCs w:val="24"/>
        </w:rPr>
        <w:t xml:space="preserve"> ROA = Resultado do Período / Ativo Total</w:t>
      </w:r>
    </w:p>
    <w:p w14:paraId="784897F0" w14:textId="77777777" w:rsidR="00D15681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Aplicação no caso:</w:t>
      </w:r>
    </w:p>
    <w:p w14:paraId="73340A9F" w14:textId="31FF1CAB" w:rsidR="00D15681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Resultado anual: </w:t>
      </w:r>
    </w:p>
    <w:p w14:paraId="775D8D8C" w14:textId="22FB9E9F" w:rsidR="004F543C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Ativo médio: R$ </w:t>
      </w:r>
    </w:p>
    <w:p w14:paraId="5B0C1FAE" w14:textId="2A00ECB7" w:rsidR="004F543C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Cálculo:</w:t>
      </w:r>
      <w:r w:rsidR="000149F7" w:rsidRPr="00B111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1D0">
        <w:rPr>
          <w:rFonts w:ascii="Arial" w:hAnsi="Arial" w:cs="Arial"/>
          <w:sz w:val="24"/>
          <w:szCs w:val="24"/>
        </w:rPr>
        <w:t xml:space="preserve">ROA = </w:t>
      </w:r>
    </w:p>
    <w:p w14:paraId="7B283EBC" w14:textId="0085EFBE" w:rsidR="004F543C" w:rsidRPr="00B111D0" w:rsidRDefault="004F543C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Interpretação:</w:t>
      </w:r>
      <w:r w:rsidR="000149F7" w:rsidRPr="00B111D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3231989" w14:textId="77777777" w:rsidR="000149F7" w:rsidRPr="00B111D0" w:rsidRDefault="000149F7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20FFA81" w14:textId="6876424E" w:rsidR="00D15681" w:rsidRPr="00B111D0" w:rsidRDefault="004F543C" w:rsidP="00E0313B">
      <w:pPr>
        <w:pStyle w:val="PargrafodaLista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Retorno sobre o Investimento (ROI)</w:t>
      </w:r>
    </w:p>
    <w:p w14:paraId="3C77F2CD" w14:textId="678AC762" w:rsidR="004F543C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Fórmula:</w:t>
      </w:r>
      <w:r w:rsidRPr="00B111D0">
        <w:rPr>
          <w:rFonts w:ascii="Arial" w:hAnsi="Arial" w:cs="Arial"/>
          <w:sz w:val="24"/>
          <w:szCs w:val="24"/>
        </w:rPr>
        <w:t xml:space="preserve"> ROI = Benefício Líquido Esperado / Custo Total da Operação</w:t>
      </w:r>
    </w:p>
    <w:p w14:paraId="00955F5B" w14:textId="77777777" w:rsidR="00D15681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Aplicação no caso:</w:t>
      </w:r>
    </w:p>
    <w:p w14:paraId="7809C3A6" w14:textId="2D4AF589" w:rsidR="00D15681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Resultado anual: </w:t>
      </w:r>
    </w:p>
    <w:p w14:paraId="60AA7B56" w14:textId="2FBA5460" w:rsidR="004F543C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Custo operacional anual: </w:t>
      </w:r>
    </w:p>
    <w:p w14:paraId="074A7C6B" w14:textId="25040057" w:rsidR="004F543C" w:rsidRPr="00B111D0" w:rsidRDefault="004F543C" w:rsidP="00E0313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Cálculo:</w:t>
      </w:r>
      <w:r w:rsidR="000149F7" w:rsidRPr="00B111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1D0">
        <w:rPr>
          <w:rFonts w:ascii="Arial" w:hAnsi="Arial" w:cs="Arial"/>
          <w:sz w:val="24"/>
          <w:szCs w:val="24"/>
        </w:rPr>
        <w:t>ROI =</w:t>
      </w:r>
    </w:p>
    <w:p w14:paraId="4F93D71B" w14:textId="258DD313" w:rsidR="004F543C" w:rsidRPr="00B111D0" w:rsidRDefault="004F543C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Interpretação:</w:t>
      </w:r>
      <w:r w:rsidR="000149F7" w:rsidRPr="00B111D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7EE8153" w14:textId="77777777" w:rsidR="000149F7" w:rsidRDefault="000149F7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80EBE80" w14:textId="77777777" w:rsidR="009B174C" w:rsidRPr="00B111D0" w:rsidRDefault="009B174C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853DC43" w14:textId="77777777" w:rsidR="007F6414" w:rsidRPr="00B111D0" w:rsidRDefault="007F6414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F948C33" w14:textId="77777777" w:rsidR="00061C3A" w:rsidRPr="00A277F7" w:rsidRDefault="00061C3A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A277F7">
        <w:rPr>
          <w:rFonts w:ascii="Arial" w:hAnsi="Arial" w:cs="Arial"/>
          <w:b/>
          <w:bCs/>
          <w:color w:val="1F497D" w:themeColor="text2"/>
          <w:sz w:val="24"/>
          <w:szCs w:val="24"/>
        </w:rPr>
        <w:lastRenderedPageBreak/>
        <w:t>7 – ANÁLISE DE RISCOS E IMPACTO PATRIMONIAL</w:t>
      </w:r>
    </w:p>
    <w:p w14:paraId="2D8B75EB" w14:textId="1BA6AED4" w:rsidR="00F86C88" w:rsidRPr="00B111D0" w:rsidRDefault="00F86C88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Riscos financeiros</w:t>
      </w:r>
      <w:r w:rsidR="000A71FE" w:rsidRPr="00B111D0">
        <w:rPr>
          <w:rFonts w:ascii="Arial" w:hAnsi="Arial" w:cs="Arial"/>
          <w:b/>
          <w:bCs/>
          <w:sz w:val="24"/>
          <w:szCs w:val="24"/>
        </w:rPr>
        <w:t>:</w:t>
      </w:r>
    </w:p>
    <w:p w14:paraId="32B406BE" w14:textId="5B497AA9" w:rsidR="00F86C88" w:rsidRPr="00B111D0" w:rsidRDefault="00F86C88" w:rsidP="007C7E23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Riscos operacionais</w:t>
      </w:r>
      <w:r w:rsidR="000A71FE" w:rsidRPr="00B111D0">
        <w:rPr>
          <w:rFonts w:ascii="Arial" w:hAnsi="Arial" w:cs="Arial"/>
          <w:b/>
          <w:bCs/>
          <w:sz w:val="24"/>
          <w:szCs w:val="24"/>
        </w:rPr>
        <w:t>:</w:t>
      </w:r>
    </w:p>
    <w:p w14:paraId="786F49CA" w14:textId="228A6833" w:rsidR="00F86C88" w:rsidRPr="00B111D0" w:rsidRDefault="00F86C88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Riscos jurídicos</w:t>
      </w:r>
      <w:r w:rsidR="000A71FE" w:rsidRPr="00B111D0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E60C4D0" w14:textId="1E87AB56" w:rsidR="00F86C88" w:rsidRDefault="00F86C88" w:rsidP="007C7E23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Riscos institucionais</w:t>
      </w:r>
      <w:r w:rsidR="00ED5765" w:rsidRPr="00B111D0">
        <w:rPr>
          <w:rFonts w:ascii="Arial" w:hAnsi="Arial" w:cs="Arial"/>
          <w:b/>
          <w:bCs/>
          <w:sz w:val="24"/>
          <w:szCs w:val="24"/>
        </w:rPr>
        <w:t>:</w:t>
      </w:r>
      <w:r w:rsidR="00ED5765" w:rsidRPr="00B111D0">
        <w:rPr>
          <w:rFonts w:ascii="Arial" w:hAnsi="Arial" w:cs="Arial"/>
          <w:sz w:val="24"/>
          <w:szCs w:val="24"/>
        </w:rPr>
        <w:t xml:space="preserve"> </w:t>
      </w:r>
    </w:p>
    <w:p w14:paraId="23C89A1B" w14:textId="2205E5AA" w:rsidR="006F28E9" w:rsidRPr="006F28E9" w:rsidRDefault="006F28E9" w:rsidP="007C7E23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6F28E9">
        <w:rPr>
          <w:rFonts w:ascii="Arial" w:hAnsi="Arial" w:cs="Arial"/>
          <w:b/>
          <w:bCs/>
          <w:sz w:val="24"/>
          <w:szCs w:val="24"/>
        </w:rPr>
        <w:t>Mitigação:</w:t>
      </w:r>
    </w:p>
    <w:p w14:paraId="6EA60BFD" w14:textId="4A7D357E" w:rsidR="006F28E9" w:rsidRPr="00B111D0" w:rsidRDefault="00F86C88" w:rsidP="007C7E23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Impacto patrimonial</w:t>
      </w:r>
      <w:r w:rsidR="00ED5765" w:rsidRPr="00B111D0">
        <w:rPr>
          <w:rFonts w:ascii="Arial" w:hAnsi="Arial" w:cs="Arial"/>
          <w:sz w:val="24"/>
          <w:szCs w:val="24"/>
        </w:rPr>
        <w:t xml:space="preserve">: </w:t>
      </w:r>
    </w:p>
    <w:p w14:paraId="49E27C01" w14:textId="43735C2C" w:rsidR="00F86C88" w:rsidRPr="00B111D0" w:rsidRDefault="00F86C88" w:rsidP="007C7E23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Sustentabilidade</w:t>
      </w:r>
      <w:r w:rsidR="00ED5765" w:rsidRPr="00B111D0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8808053" w14:textId="77777777" w:rsidR="00F86C88" w:rsidRPr="00B111D0" w:rsidRDefault="00F86C88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FAFC811" w14:textId="10BC07B6" w:rsidR="00061C3A" w:rsidRPr="00A277F7" w:rsidRDefault="00061C3A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A277F7">
        <w:rPr>
          <w:rFonts w:ascii="Arial" w:hAnsi="Arial" w:cs="Arial"/>
          <w:b/>
          <w:bCs/>
          <w:color w:val="1F497D" w:themeColor="text2"/>
          <w:sz w:val="24"/>
          <w:szCs w:val="24"/>
        </w:rPr>
        <w:t>8 – INFORMAÇÕES COMPLEMENTARES</w:t>
      </w:r>
    </w:p>
    <w:p w14:paraId="5C311A68" w14:textId="77777777" w:rsidR="0070711F" w:rsidRPr="00B111D0" w:rsidRDefault="0070711F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1046E0E" w14:textId="74E04E84" w:rsidR="00061C3A" w:rsidRPr="00A277F7" w:rsidRDefault="00061C3A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A277F7">
        <w:rPr>
          <w:rFonts w:ascii="Arial" w:hAnsi="Arial" w:cs="Arial"/>
          <w:b/>
          <w:bCs/>
          <w:color w:val="1F497D" w:themeColor="text2"/>
          <w:sz w:val="24"/>
          <w:szCs w:val="24"/>
        </w:rPr>
        <w:t>9 – PARECER TÉCNICO</w:t>
      </w:r>
    </w:p>
    <w:p w14:paraId="7C927D96" w14:textId="403409C7" w:rsidR="005C3200" w:rsidRPr="00B111D0" w:rsidRDefault="00061C3A" w:rsidP="007C7E23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Conclusão</w:t>
      </w:r>
      <w:r w:rsidR="005C3200" w:rsidRPr="00B111D0">
        <w:rPr>
          <w:rFonts w:ascii="Arial" w:hAnsi="Arial" w:cs="Arial"/>
          <w:sz w:val="24"/>
          <w:szCs w:val="24"/>
        </w:rPr>
        <w:t xml:space="preserve">: </w:t>
      </w:r>
    </w:p>
    <w:p w14:paraId="0FBA8A3E" w14:textId="13CEF967" w:rsidR="0070711F" w:rsidRPr="00B111D0" w:rsidRDefault="00061C3A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Recomendações</w:t>
      </w:r>
      <w:r w:rsidR="0070711F" w:rsidRPr="00B111D0">
        <w:rPr>
          <w:rFonts w:ascii="Arial" w:hAnsi="Arial" w:cs="Arial"/>
          <w:sz w:val="24"/>
          <w:szCs w:val="24"/>
        </w:rPr>
        <w:t>:</w:t>
      </w:r>
    </w:p>
    <w:p w14:paraId="4C7FC0AC" w14:textId="131FF2BE" w:rsidR="0070711F" w:rsidRPr="00B111D0" w:rsidRDefault="002A4AF7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Data / </w:t>
      </w:r>
      <w:r w:rsidR="0070711F" w:rsidRPr="00B111D0">
        <w:rPr>
          <w:rFonts w:ascii="Arial" w:hAnsi="Arial" w:cs="Arial"/>
          <w:b/>
          <w:bCs/>
          <w:sz w:val="24"/>
          <w:szCs w:val="24"/>
        </w:rPr>
        <w:t>Assinatura</w:t>
      </w:r>
      <w:r>
        <w:rPr>
          <w:rFonts w:ascii="Arial" w:hAnsi="Arial" w:cs="Arial"/>
          <w:b/>
          <w:bCs/>
          <w:sz w:val="24"/>
          <w:szCs w:val="24"/>
        </w:rPr>
        <w:t xml:space="preserve"> / Qualificação</w:t>
      </w:r>
      <w:r w:rsidR="0070711F" w:rsidRPr="00B111D0">
        <w:rPr>
          <w:rFonts w:ascii="Arial" w:hAnsi="Arial" w:cs="Arial"/>
          <w:sz w:val="24"/>
          <w:szCs w:val="24"/>
        </w:rPr>
        <w:t xml:space="preserve">: </w:t>
      </w:r>
    </w:p>
    <w:p w14:paraId="078446C4" w14:textId="77777777" w:rsidR="0070711F" w:rsidRPr="00B111D0" w:rsidRDefault="0070711F" w:rsidP="00F84387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CDBF1D1" w14:textId="79748E4E" w:rsidR="00061C3A" w:rsidRPr="00A277F7" w:rsidRDefault="00061C3A" w:rsidP="002D7C7F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A277F7">
        <w:rPr>
          <w:rFonts w:ascii="Arial" w:hAnsi="Arial" w:cs="Arial"/>
          <w:b/>
          <w:bCs/>
          <w:color w:val="1F497D" w:themeColor="text2"/>
          <w:sz w:val="24"/>
          <w:szCs w:val="24"/>
        </w:rPr>
        <w:t>10 – ANEXOS</w:t>
      </w:r>
    </w:p>
    <w:p w14:paraId="331CF08A" w14:textId="5889C746" w:rsidR="000B673B" w:rsidRDefault="006D7A12" w:rsidP="000B673B">
      <w:pPr>
        <w:pStyle w:val="PargrafodaLista"/>
        <w:spacing w:after="240" w:line="360" w:lineRule="auto"/>
        <w:ind w:left="0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EBB5F" wp14:editId="39CA60B8">
                <wp:simplePos x="0" y="0"/>
                <wp:positionH relativeFrom="column">
                  <wp:posOffset>31829</wp:posOffset>
                </wp:positionH>
                <wp:positionV relativeFrom="paragraph">
                  <wp:posOffset>134001</wp:posOffset>
                </wp:positionV>
                <wp:extent cx="1985059" cy="11575"/>
                <wp:effectExtent l="38100" t="38100" r="72390" b="83820"/>
                <wp:wrapNone/>
                <wp:docPr id="1376698632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5059" cy="11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01671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0.55pt" to="158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1C74519F" w14:textId="268CF62A" w:rsidR="0070711F" w:rsidRPr="006D7A12" w:rsidRDefault="000B673B" w:rsidP="000B673B">
      <w:pPr>
        <w:pStyle w:val="PargrafodaLista"/>
        <w:spacing w:after="240" w:line="360" w:lineRule="auto"/>
        <w:ind w:left="0"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6D7A12">
        <w:rPr>
          <w:rFonts w:ascii="Arial" w:hAnsi="Arial" w:cs="Arial"/>
          <w:b/>
          <w:bCs/>
          <w:sz w:val="20"/>
          <w:szCs w:val="20"/>
        </w:rPr>
        <w:t>O presente documento consiste em modelo mínimo padronizado para elaboração do Estudo de Viabilidade Econômico-Financeira.</w:t>
      </w:r>
      <w:r w:rsidRPr="006D7A12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7A12">
        <w:rPr>
          <w:rFonts w:ascii="Arial" w:hAnsi="Arial" w:cs="Arial"/>
          <w:b/>
          <w:bCs/>
          <w:sz w:val="20"/>
          <w:szCs w:val="20"/>
        </w:rPr>
        <w:t>O preenchimento deste modelo deve observar, obrigatoriamente, as orientações constantes do Guia elaborado pel</w:t>
      </w:r>
      <w:r w:rsidR="00416F96">
        <w:rPr>
          <w:rFonts w:ascii="Arial" w:hAnsi="Arial" w:cs="Arial"/>
          <w:b/>
          <w:bCs/>
          <w:sz w:val="20"/>
          <w:szCs w:val="20"/>
        </w:rPr>
        <w:t>o</w:t>
      </w:r>
      <w:r w:rsidRPr="006D7A12">
        <w:rPr>
          <w:rFonts w:ascii="Arial" w:hAnsi="Arial" w:cs="Arial"/>
          <w:b/>
          <w:bCs/>
          <w:sz w:val="20"/>
          <w:szCs w:val="20"/>
        </w:rPr>
        <w:t xml:space="preserve"> Ministério Público do Estado do Rio de Janeiro.</w:t>
      </w:r>
    </w:p>
    <w:sectPr w:rsidR="0070711F" w:rsidRPr="006D7A12" w:rsidSect="006136C7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0DB9C" w14:textId="77777777" w:rsidR="00861CD7" w:rsidRPr="00B111D0" w:rsidRDefault="00861CD7" w:rsidP="006136C7">
      <w:pPr>
        <w:spacing w:after="0" w:line="240" w:lineRule="auto"/>
      </w:pPr>
      <w:r w:rsidRPr="00B111D0">
        <w:separator/>
      </w:r>
    </w:p>
  </w:endnote>
  <w:endnote w:type="continuationSeparator" w:id="0">
    <w:p w14:paraId="29084EF4" w14:textId="77777777" w:rsidR="00861CD7" w:rsidRPr="00B111D0" w:rsidRDefault="00861CD7" w:rsidP="006136C7">
      <w:pPr>
        <w:spacing w:after="0" w:line="240" w:lineRule="auto"/>
      </w:pPr>
      <w:r w:rsidRPr="00B111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979165"/>
      <w:docPartObj>
        <w:docPartGallery w:val="Page Numbers (Bottom of Page)"/>
        <w:docPartUnique/>
      </w:docPartObj>
    </w:sdtPr>
    <w:sdtEndPr/>
    <w:sdtContent>
      <w:p w14:paraId="1D0405DE" w14:textId="2C8435C7" w:rsidR="00DD02BF" w:rsidRDefault="00DD02B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C97FA5" w14:textId="263010DF" w:rsidR="003A4543" w:rsidRPr="00B111D0" w:rsidRDefault="003A45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B3C1" w14:textId="77777777" w:rsidR="00861CD7" w:rsidRPr="00B111D0" w:rsidRDefault="00861CD7" w:rsidP="006136C7">
      <w:pPr>
        <w:spacing w:after="0" w:line="240" w:lineRule="auto"/>
      </w:pPr>
      <w:r w:rsidRPr="00B111D0">
        <w:separator/>
      </w:r>
    </w:p>
  </w:footnote>
  <w:footnote w:type="continuationSeparator" w:id="0">
    <w:p w14:paraId="6BCE91E9" w14:textId="77777777" w:rsidR="00861CD7" w:rsidRPr="00B111D0" w:rsidRDefault="00861CD7" w:rsidP="006136C7">
      <w:pPr>
        <w:spacing w:after="0" w:line="240" w:lineRule="auto"/>
      </w:pPr>
      <w:r w:rsidRPr="00B111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04AB" w14:textId="77777777" w:rsidR="003E4A98" w:rsidRPr="003E4A98" w:rsidRDefault="003E4A98" w:rsidP="003E4A98">
    <w:pPr>
      <w:spacing w:after="120" w:line="240" w:lineRule="auto"/>
      <w:jc w:val="center"/>
      <w:rPr>
        <w:rFonts w:ascii="Arial" w:hAnsi="Arial" w:cs="Arial"/>
        <w:b/>
        <w:bCs/>
        <w:color w:val="1F497D" w:themeColor="text2"/>
        <w:sz w:val="32"/>
        <w:szCs w:val="32"/>
      </w:rPr>
    </w:pPr>
    <w:r w:rsidRPr="003E4A98">
      <w:rPr>
        <w:rFonts w:ascii="Arial" w:hAnsi="Arial" w:cs="Arial"/>
        <w:b/>
        <w:bCs/>
        <w:color w:val="1F497D" w:themeColor="text2"/>
        <w:sz w:val="32"/>
        <w:szCs w:val="32"/>
      </w:rPr>
      <w:t>ESTUDO DE VIABILIDADE ECONÔMICO-FINANCEIRA</w:t>
    </w:r>
  </w:p>
  <w:p w14:paraId="588DB9F5" w14:textId="4B8FB5DE" w:rsidR="003E4A98" w:rsidRPr="003E4A98" w:rsidRDefault="003E4A98" w:rsidP="003E4A98">
    <w:pPr>
      <w:pStyle w:val="PargrafodaLista"/>
      <w:spacing w:after="120" w:line="240" w:lineRule="auto"/>
      <w:ind w:left="0"/>
      <w:contextualSpacing w:val="0"/>
      <w:jc w:val="center"/>
      <w:rPr>
        <w:rFonts w:ascii="Arial" w:hAnsi="Arial" w:cs="Arial"/>
        <w:b/>
        <w:bCs/>
        <w:color w:val="1F497D" w:themeColor="text2"/>
        <w:sz w:val="32"/>
        <w:szCs w:val="32"/>
      </w:rPr>
    </w:pPr>
    <w:r>
      <w:rPr>
        <w:rFonts w:ascii="Arial" w:hAnsi="Arial" w:cs="Arial"/>
        <w:b/>
        <w:bCs/>
        <w:color w:val="1F497D" w:themeColor="text2"/>
        <w:sz w:val="32"/>
        <w:szCs w:val="32"/>
      </w:rPr>
      <w:t xml:space="preserve">MODELO </w:t>
    </w:r>
    <w:r w:rsidR="00CF412A">
      <w:rPr>
        <w:rFonts w:ascii="Arial" w:hAnsi="Arial" w:cs="Arial"/>
        <w:b/>
        <w:bCs/>
        <w:color w:val="1F497D" w:themeColor="text2"/>
        <w:sz w:val="32"/>
        <w:szCs w:val="32"/>
      </w:rPr>
      <w:t>2</w:t>
    </w:r>
    <w:r>
      <w:rPr>
        <w:rFonts w:ascii="Arial" w:hAnsi="Arial" w:cs="Arial"/>
        <w:b/>
        <w:bCs/>
        <w:color w:val="1F497D" w:themeColor="text2"/>
        <w:sz w:val="32"/>
        <w:szCs w:val="32"/>
      </w:rPr>
      <w:t xml:space="preserve"> –</w:t>
    </w:r>
    <w:r w:rsidRPr="003E4A98">
      <w:rPr>
        <w:rFonts w:ascii="Arial" w:hAnsi="Arial" w:cs="Arial"/>
        <w:b/>
        <w:bCs/>
        <w:color w:val="1F497D" w:themeColor="text2"/>
        <w:sz w:val="32"/>
        <w:szCs w:val="32"/>
      </w:rPr>
      <w:t xml:space="preserve"> </w:t>
    </w:r>
    <w:r w:rsidR="00CF412A" w:rsidRPr="00CF412A">
      <w:rPr>
        <w:rFonts w:ascii="Arial" w:hAnsi="Arial" w:cs="Arial"/>
        <w:b/>
        <w:bCs/>
        <w:color w:val="1F497D" w:themeColor="text2"/>
        <w:sz w:val="32"/>
        <w:szCs w:val="32"/>
      </w:rPr>
      <w:t>NEGÓCIO JURÍDICO</w:t>
    </w:r>
  </w:p>
  <w:p w14:paraId="6F221954" w14:textId="77777777" w:rsidR="003E4A98" w:rsidRDefault="003E4A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áfico 2" o:spid="_x0000_i1025" type="#_x0000_t75" alt="Marca de seleção com preenchimento sólido" style="width:12.7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" o:bullet="t">
        <v:imagedata r:id="rId1" o:title="" croptop="-5902f" cropbottom="-4970f"/>
      </v:shape>
    </w:pict>
  </w:numPicBullet>
  <w:numPicBullet w:numPicBulletId="1">
    <w:pict>
      <v:shape id="Gráfico 9" o:spid="_x0000_i1026" type="#_x0000_t75" alt="Aviso estrutura de tópicos" style="width:16.4pt;height:16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" o:bullet="t">
        <v:imagedata r:id="rId2" o:title="" cropbottom="-390f" cropright="-390f"/>
      </v:shape>
    </w:pict>
  </w:numPicBullet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FB5BA1"/>
    <w:multiLevelType w:val="hybridMultilevel"/>
    <w:tmpl w:val="EE722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531B7"/>
    <w:multiLevelType w:val="hybridMultilevel"/>
    <w:tmpl w:val="EADED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9105F"/>
    <w:multiLevelType w:val="hybridMultilevel"/>
    <w:tmpl w:val="9F9A5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2132F"/>
    <w:multiLevelType w:val="hybridMultilevel"/>
    <w:tmpl w:val="57A49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42968"/>
    <w:multiLevelType w:val="hybridMultilevel"/>
    <w:tmpl w:val="682A6F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91B7C"/>
    <w:multiLevelType w:val="hybridMultilevel"/>
    <w:tmpl w:val="13108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41941"/>
    <w:multiLevelType w:val="hybridMultilevel"/>
    <w:tmpl w:val="275A1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36BD6"/>
    <w:multiLevelType w:val="hybridMultilevel"/>
    <w:tmpl w:val="7ABC1A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55585"/>
    <w:multiLevelType w:val="hybridMultilevel"/>
    <w:tmpl w:val="C4964C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25F6B"/>
    <w:multiLevelType w:val="hybridMultilevel"/>
    <w:tmpl w:val="D886141E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6C7C8C"/>
    <w:multiLevelType w:val="hybridMultilevel"/>
    <w:tmpl w:val="96141A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9701D"/>
    <w:multiLevelType w:val="hybridMultilevel"/>
    <w:tmpl w:val="8DEAB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01DB1"/>
    <w:multiLevelType w:val="hybridMultilevel"/>
    <w:tmpl w:val="7DC2EA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D0D6A"/>
    <w:multiLevelType w:val="hybridMultilevel"/>
    <w:tmpl w:val="C1160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C51AE"/>
    <w:multiLevelType w:val="hybridMultilevel"/>
    <w:tmpl w:val="AFF26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D61D7"/>
    <w:multiLevelType w:val="hybridMultilevel"/>
    <w:tmpl w:val="78BAE3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67F94"/>
    <w:multiLevelType w:val="hybridMultilevel"/>
    <w:tmpl w:val="662287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24B37"/>
    <w:multiLevelType w:val="hybridMultilevel"/>
    <w:tmpl w:val="616A7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5500A"/>
    <w:multiLevelType w:val="hybridMultilevel"/>
    <w:tmpl w:val="CD140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0047">
    <w:abstractNumId w:val="5"/>
  </w:num>
  <w:num w:numId="2" w16cid:durableId="72431658">
    <w:abstractNumId w:val="3"/>
  </w:num>
  <w:num w:numId="3" w16cid:durableId="1387990480">
    <w:abstractNumId w:val="2"/>
  </w:num>
  <w:num w:numId="4" w16cid:durableId="664361650">
    <w:abstractNumId w:val="4"/>
  </w:num>
  <w:num w:numId="5" w16cid:durableId="1164783403">
    <w:abstractNumId w:val="1"/>
  </w:num>
  <w:num w:numId="6" w16cid:durableId="1113553977">
    <w:abstractNumId w:val="0"/>
  </w:num>
  <w:num w:numId="7" w16cid:durableId="2029063565">
    <w:abstractNumId w:val="9"/>
  </w:num>
  <w:num w:numId="8" w16cid:durableId="1863936914">
    <w:abstractNumId w:val="10"/>
  </w:num>
  <w:num w:numId="9" w16cid:durableId="88283556">
    <w:abstractNumId w:val="17"/>
  </w:num>
  <w:num w:numId="10" w16cid:durableId="1980451233">
    <w:abstractNumId w:val="20"/>
  </w:num>
  <w:num w:numId="11" w16cid:durableId="439763948">
    <w:abstractNumId w:val="23"/>
  </w:num>
  <w:num w:numId="12" w16cid:durableId="608321993">
    <w:abstractNumId w:val="18"/>
  </w:num>
  <w:num w:numId="13" w16cid:durableId="1412778189">
    <w:abstractNumId w:val="12"/>
  </w:num>
  <w:num w:numId="14" w16cid:durableId="868565842">
    <w:abstractNumId w:val="16"/>
  </w:num>
  <w:num w:numId="15" w16cid:durableId="131489030">
    <w:abstractNumId w:val="22"/>
  </w:num>
  <w:num w:numId="16" w16cid:durableId="1604650523">
    <w:abstractNumId w:val="15"/>
  </w:num>
  <w:num w:numId="17" w16cid:durableId="1714772782">
    <w:abstractNumId w:val="14"/>
  </w:num>
  <w:num w:numId="18" w16cid:durableId="503058379">
    <w:abstractNumId w:val="6"/>
  </w:num>
  <w:num w:numId="19" w16cid:durableId="266084934">
    <w:abstractNumId w:val="8"/>
  </w:num>
  <w:num w:numId="20" w16cid:durableId="1265335353">
    <w:abstractNumId w:val="21"/>
  </w:num>
  <w:num w:numId="21" w16cid:durableId="72360281">
    <w:abstractNumId w:val="24"/>
  </w:num>
  <w:num w:numId="22" w16cid:durableId="1053961902">
    <w:abstractNumId w:val="19"/>
  </w:num>
  <w:num w:numId="23" w16cid:durableId="1160849257">
    <w:abstractNumId w:val="11"/>
  </w:num>
  <w:num w:numId="24" w16cid:durableId="597102285">
    <w:abstractNumId w:val="7"/>
  </w:num>
  <w:num w:numId="25" w16cid:durableId="2029941301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45F2"/>
    <w:rsid w:val="000149F7"/>
    <w:rsid w:val="000179A2"/>
    <w:rsid w:val="00033827"/>
    <w:rsid w:val="00034616"/>
    <w:rsid w:val="00037C3E"/>
    <w:rsid w:val="0004328A"/>
    <w:rsid w:val="00051A53"/>
    <w:rsid w:val="000568F0"/>
    <w:rsid w:val="0006063C"/>
    <w:rsid w:val="00061C3A"/>
    <w:rsid w:val="00062CD5"/>
    <w:rsid w:val="00065483"/>
    <w:rsid w:val="00066E81"/>
    <w:rsid w:val="00085D19"/>
    <w:rsid w:val="00086842"/>
    <w:rsid w:val="000900DC"/>
    <w:rsid w:val="000A257C"/>
    <w:rsid w:val="000A3066"/>
    <w:rsid w:val="000A71FE"/>
    <w:rsid w:val="000B107E"/>
    <w:rsid w:val="000B16B9"/>
    <w:rsid w:val="000B2081"/>
    <w:rsid w:val="000B4ABE"/>
    <w:rsid w:val="000B673B"/>
    <w:rsid w:val="000B7D23"/>
    <w:rsid w:val="000C04D0"/>
    <w:rsid w:val="000C14D2"/>
    <w:rsid w:val="000C16C6"/>
    <w:rsid w:val="000C5DE1"/>
    <w:rsid w:val="000D2B43"/>
    <w:rsid w:val="000D39C0"/>
    <w:rsid w:val="000E439A"/>
    <w:rsid w:val="000E703C"/>
    <w:rsid w:val="00103D43"/>
    <w:rsid w:val="00103F00"/>
    <w:rsid w:val="001063B8"/>
    <w:rsid w:val="00111B2E"/>
    <w:rsid w:val="001256F5"/>
    <w:rsid w:val="00126036"/>
    <w:rsid w:val="00127C27"/>
    <w:rsid w:val="00130976"/>
    <w:rsid w:val="00134871"/>
    <w:rsid w:val="001362BE"/>
    <w:rsid w:val="00140D48"/>
    <w:rsid w:val="00142470"/>
    <w:rsid w:val="0014304C"/>
    <w:rsid w:val="00150320"/>
    <w:rsid w:val="0015074B"/>
    <w:rsid w:val="00153372"/>
    <w:rsid w:val="0016295F"/>
    <w:rsid w:val="00166CFA"/>
    <w:rsid w:val="00184486"/>
    <w:rsid w:val="00185AC2"/>
    <w:rsid w:val="0018701B"/>
    <w:rsid w:val="00193219"/>
    <w:rsid w:val="001956FB"/>
    <w:rsid w:val="001A02FA"/>
    <w:rsid w:val="001A59B4"/>
    <w:rsid w:val="001B4815"/>
    <w:rsid w:val="001B4876"/>
    <w:rsid w:val="001C7A7B"/>
    <w:rsid w:val="001D0F65"/>
    <w:rsid w:val="001D5934"/>
    <w:rsid w:val="001E3DD3"/>
    <w:rsid w:val="001F0C01"/>
    <w:rsid w:val="001F0D09"/>
    <w:rsid w:val="00201B18"/>
    <w:rsid w:val="0020766E"/>
    <w:rsid w:val="002208CA"/>
    <w:rsid w:val="00220CD7"/>
    <w:rsid w:val="00224001"/>
    <w:rsid w:val="0022504A"/>
    <w:rsid w:val="00230891"/>
    <w:rsid w:val="00234ABB"/>
    <w:rsid w:val="002356FF"/>
    <w:rsid w:val="002372C2"/>
    <w:rsid w:val="00241F98"/>
    <w:rsid w:val="00250072"/>
    <w:rsid w:val="002547F0"/>
    <w:rsid w:val="0026176F"/>
    <w:rsid w:val="002653F7"/>
    <w:rsid w:val="00265662"/>
    <w:rsid w:val="00271565"/>
    <w:rsid w:val="00271FE7"/>
    <w:rsid w:val="00276CA0"/>
    <w:rsid w:val="00277732"/>
    <w:rsid w:val="00293934"/>
    <w:rsid w:val="0029639D"/>
    <w:rsid w:val="002A4189"/>
    <w:rsid w:val="002A4AF7"/>
    <w:rsid w:val="002A4C52"/>
    <w:rsid w:val="002B633E"/>
    <w:rsid w:val="002B74BA"/>
    <w:rsid w:val="002B7E61"/>
    <w:rsid w:val="002C248C"/>
    <w:rsid w:val="002C3B23"/>
    <w:rsid w:val="002C6561"/>
    <w:rsid w:val="002D45B4"/>
    <w:rsid w:val="002D62A7"/>
    <w:rsid w:val="002D6E6D"/>
    <w:rsid w:val="002D7C7F"/>
    <w:rsid w:val="002E2514"/>
    <w:rsid w:val="002E7BF8"/>
    <w:rsid w:val="002F6939"/>
    <w:rsid w:val="002F761E"/>
    <w:rsid w:val="003046B2"/>
    <w:rsid w:val="003067E1"/>
    <w:rsid w:val="003071F0"/>
    <w:rsid w:val="00320ABA"/>
    <w:rsid w:val="00326F90"/>
    <w:rsid w:val="00332DDC"/>
    <w:rsid w:val="00343DF1"/>
    <w:rsid w:val="003479EA"/>
    <w:rsid w:val="00352C05"/>
    <w:rsid w:val="00357B4B"/>
    <w:rsid w:val="00367EA8"/>
    <w:rsid w:val="00385751"/>
    <w:rsid w:val="00386222"/>
    <w:rsid w:val="00392082"/>
    <w:rsid w:val="003A2D5F"/>
    <w:rsid w:val="003A4543"/>
    <w:rsid w:val="003B4326"/>
    <w:rsid w:val="003C18D6"/>
    <w:rsid w:val="003C69B7"/>
    <w:rsid w:val="003C6F25"/>
    <w:rsid w:val="003D356B"/>
    <w:rsid w:val="003D4630"/>
    <w:rsid w:val="003D631B"/>
    <w:rsid w:val="003D6546"/>
    <w:rsid w:val="003E0BF4"/>
    <w:rsid w:val="003E126A"/>
    <w:rsid w:val="003E1573"/>
    <w:rsid w:val="003E4A98"/>
    <w:rsid w:val="003F29A3"/>
    <w:rsid w:val="003F4F4C"/>
    <w:rsid w:val="003F70B4"/>
    <w:rsid w:val="003F7A43"/>
    <w:rsid w:val="003F7B6A"/>
    <w:rsid w:val="00401AFD"/>
    <w:rsid w:val="00407837"/>
    <w:rsid w:val="004106DA"/>
    <w:rsid w:val="00416A8D"/>
    <w:rsid w:val="00416F96"/>
    <w:rsid w:val="004179C7"/>
    <w:rsid w:val="00425110"/>
    <w:rsid w:val="00426251"/>
    <w:rsid w:val="00433030"/>
    <w:rsid w:val="00433526"/>
    <w:rsid w:val="004351C7"/>
    <w:rsid w:val="00445C4F"/>
    <w:rsid w:val="00453A01"/>
    <w:rsid w:val="00455497"/>
    <w:rsid w:val="00463B35"/>
    <w:rsid w:val="00464240"/>
    <w:rsid w:val="0046498F"/>
    <w:rsid w:val="004654DA"/>
    <w:rsid w:val="0046650A"/>
    <w:rsid w:val="00466929"/>
    <w:rsid w:val="004744BD"/>
    <w:rsid w:val="00484FFE"/>
    <w:rsid w:val="00492F05"/>
    <w:rsid w:val="0049724E"/>
    <w:rsid w:val="004978D5"/>
    <w:rsid w:val="004A38EB"/>
    <w:rsid w:val="004A759C"/>
    <w:rsid w:val="004B7199"/>
    <w:rsid w:val="004C0DD2"/>
    <w:rsid w:val="004C6E59"/>
    <w:rsid w:val="004D11A9"/>
    <w:rsid w:val="004D258B"/>
    <w:rsid w:val="004D5265"/>
    <w:rsid w:val="004D6AEA"/>
    <w:rsid w:val="004D6E65"/>
    <w:rsid w:val="004F1DEF"/>
    <w:rsid w:val="004F2001"/>
    <w:rsid w:val="004F28C3"/>
    <w:rsid w:val="004F543C"/>
    <w:rsid w:val="004F7205"/>
    <w:rsid w:val="004F7717"/>
    <w:rsid w:val="004F79F3"/>
    <w:rsid w:val="00514E06"/>
    <w:rsid w:val="00517354"/>
    <w:rsid w:val="0052085D"/>
    <w:rsid w:val="005358C7"/>
    <w:rsid w:val="00540FA0"/>
    <w:rsid w:val="0054173E"/>
    <w:rsid w:val="00542B7B"/>
    <w:rsid w:val="00544C24"/>
    <w:rsid w:val="005519FD"/>
    <w:rsid w:val="00553AC6"/>
    <w:rsid w:val="005604DB"/>
    <w:rsid w:val="00562A2C"/>
    <w:rsid w:val="00562AFF"/>
    <w:rsid w:val="00563343"/>
    <w:rsid w:val="0057313A"/>
    <w:rsid w:val="005756A3"/>
    <w:rsid w:val="0057621B"/>
    <w:rsid w:val="005934D6"/>
    <w:rsid w:val="00593D78"/>
    <w:rsid w:val="00596436"/>
    <w:rsid w:val="005A0E78"/>
    <w:rsid w:val="005A66C8"/>
    <w:rsid w:val="005B0443"/>
    <w:rsid w:val="005B193F"/>
    <w:rsid w:val="005B3EA1"/>
    <w:rsid w:val="005B3F15"/>
    <w:rsid w:val="005B51FD"/>
    <w:rsid w:val="005C3200"/>
    <w:rsid w:val="005C78B0"/>
    <w:rsid w:val="005D0AA6"/>
    <w:rsid w:val="005D27BA"/>
    <w:rsid w:val="005D40E4"/>
    <w:rsid w:val="005E073D"/>
    <w:rsid w:val="005E7A79"/>
    <w:rsid w:val="005F200E"/>
    <w:rsid w:val="005F22C1"/>
    <w:rsid w:val="005F4646"/>
    <w:rsid w:val="005F61C1"/>
    <w:rsid w:val="00605262"/>
    <w:rsid w:val="00606AD1"/>
    <w:rsid w:val="006103A4"/>
    <w:rsid w:val="006136C7"/>
    <w:rsid w:val="0062118B"/>
    <w:rsid w:val="00623F60"/>
    <w:rsid w:val="00624116"/>
    <w:rsid w:val="006275B1"/>
    <w:rsid w:val="0063528F"/>
    <w:rsid w:val="00635445"/>
    <w:rsid w:val="00641183"/>
    <w:rsid w:val="00647799"/>
    <w:rsid w:val="00653F59"/>
    <w:rsid w:val="00656348"/>
    <w:rsid w:val="0066261A"/>
    <w:rsid w:val="00667B8C"/>
    <w:rsid w:val="00682043"/>
    <w:rsid w:val="00684A39"/>
    <w:rsid w:val="006A763F"/>
    <w:rsid w:val="006A7BED"/>
    <w:rsid w:val="006B28A6"/>
    <w:rsid w:val="006C02A4"/>
    <w:rsid w:val="006C3AFA"/>
    <w:rsid w:val="006C3B62"/>
    <w:rsid w:val="006D35C6"/>
    <w:rsid w:val="006D4ADA"/>
    <w:rsid w:val="006D5BB8"/>
    <w:rsid w:val="006D65C6"/>
    <w:rsid w:val="006D7A12"/>
    <w:rsid w:val="006E1292"/>
    <w:rsid w:val="006E1A93"/>
    <w:rsid w:val="006E4843"/>
    <w:rsid w:val="006E6112"/>
    <w:rsid w:val="006F1028"/>
    <w:rsid w:val="006F1193"/>
    <w:rsid w:val="006F1EE4"/>
    <w:rsid w:val="006F24BC"/>
    <w:rsid w:val="006F28E9"/>
    <w:rsid w:val="006F4895"/>
    <w:rsid w:val="006F5E67"/>
    <w:rsid w:val="007008AE"/>
    <w:rsid w:val="007025A2"/>
    <w:rsid w:val="00702C56"/>
    <w:rsid w:val="00706ACF"/>
    <w:rsid w:val="0070711F"/>
    <w:rsid w:val="00712C72"/>
    <w:rsid w:val="007176DE"/>
    <w:rsid w:val="00731005"/>
    <w:rsid w:val="00734AE7"/>
    <w:rsid w:val="00740338"/>
    <w:rsid w:val="00743556"/>
    <w:rsid w:val="0074401A"/>
    <w:rsid w:val="00745089"/>
    <w:rsid w:val="007456D7"/>
    <w:rsid w:val="00746967"/>
    <w:rsid w:val="007548EE"/>
    <w:rsid w:val="00754F56"/>
    <w:rsid w:val="00755838"/>
    <w:rsid w:val="00756247"/>
    <w:rsid w:val="0075678B"/>
    <w:rsid w:val="0076178B"/>
    <w:rsid w:val="00763596"/>
    <w:rsid w:val="007663DE"/>
    <w:rsid w:val="007814BC"/>
    <w:rsid w:val="00792357"/>
    <w:rsid w:val="007B5DD6"/>
    <w:rsid w:val="007B6910"/>
    <w:rsid w:val="007B7540"/>
    <w:rsid w:val="007C0B81"/>
    <w:rsid w:val="007C1F84"/>
    <w:rsid w:val="007C7E23"/>
    <w:rsid w:val="007D2FA2"/>
    <w:rsid w:val="007D4B70"/>
    <w:rsid w:val="007D7AFB"/>
    <w:rsid w:val="007E3144"/>
    <w:rsid w:val="007E3D66"/>
    <w:rsid w:val="007E7755"/>
    <w:rsid w:val="007F6414"/>
    <w:rsid w:val="007F766A"/>
    <w:rsid w:val="0080431D"/>
    <w:rsid w:val="00815D87"/>
    <w:rsid w:val="00821C6D"/>
    <w:rsid w:val="008232F8"/>
    <w:rsid w:val="00824F8E"/>
    <w:rsid w:val="0082678F"/>
    <w:rsid w:val="00830852"/>
    <w:rsid w:val="0083746B"/>
    <w:rsid w:val="0086080A"/>
    <w:rsid w:val="00861CD7"/>
    <w:rsid w:val="00864403"/>
    <w:rsid w:val="00870C26"/>
    <w:rsid w:val="008723DE"/>
    <w:rsid w:val="00880EA1"/>
    <w:rsid w:val="008851AA"/>
    <w:rsid w:val="008900E0"/>
    <w:rsid w:val="00891BE4"/>
    <w:rsid w:val="00894003"/>
    <w:rsid w:val="00894921"/>
    <w:rsid w:val="008979A7"/>
    <w:rsid w:val="00897F25"/>
    <w:rsid w:val="008A09D7"/>
    <w:rsid w:val="008A152B"/>
    <w:rsid w:val="008B3B9A"/>
    <w:rsid w:val="008B48E6"/>
    <w:rsid w:val="008B7C57"/>
    <w:rsid w:val="008C31DA"/>
    <w:rsid w:val="008C3934"/>
    <w:rsid w:val="008E4DD4"/>
    <w:rsid w:val="008E503D"/>
    <w:rsid w:val="008F14CF"/>
    <w:rsid w:val="008F5465"/>
    <w:rsid w:val="00904519"/>
    <w:rsid w:val="00906288"/>
    <w:rsid w:val="00907C3D"/>
    <w:rsid w:val="00924BC5"/>
    <w:rsid w:val="0093125A"/>
    <w:rsid w:val="00934CE2"/>
    <w:rsid w:val="00935C82"/>
    <w:rsid w:val="00937600"/>
    <w:rsid w:val="00941001"/>
    <w:rsid w:val="009550C8"/>
    <w:rsid w:val="00960B4B"/>
    <w:rsid w:val="00971AE6"/>
    <w:rsid w:val="0097254A"/>
    <w:rsid w:val="0097265E"/>
    <w:rsid w:val="0097401E"/>
    <w:rsid w:val="009749EC"/>
    <w:rsid w:val="0097554B"/>
    <w:rsid w:val="00976AAE"/>
    <w:rsid w:val="00984C02"/>
    <w:rsid w:val="00984FF6"/>
    <w:rsid w:val="00990103"/>
    <w:rsid w:val="00993B2F"/>
    <w:rsid w:val="009A3493"/>
    <w:rsid w:val="009A7415"/>
    <w:rsid w:val="009B174C"/>
    <w:rsid w:val="009C25B0"/>
    <w:rsid w:val="009C49C4"/>
    <w:rsid w:val="009D2232"/>
    <w:rsid w:val="009D43CA"/>
    <w:rsid w:val="009E7117"/>
    <w:rsid w:val="009F43F6"/>
    <w:rsid w:val="009F7B0C"/>
    <w:rsid w:val="009F7DAC"/>
    <w:rsid w:val="00A246EB"/>
    <w:rsid w:val="00A277F7"/>
    <w:rsid w:val="00A307E9"/>
    <w:rsid w:val="00A43D60"/>
    <w:rsid w:val="00A43FC8"/>
    <w:rsid w:val="00A4433A"/>
    <w:rsid w:val="00A45B25"/>
    <w:rsid w:val="00A56193"/>
    <w:rsid w:val="00A63368"/>
    <w:rsid w:val="00A64F60"/>
    <w:rsid w:val="00A65E80"/>
    <w:rsid w:val="00A662AF"/>
    <w:rsid w:val="00A66D0E"/>
    <w:rsid w:val="00A705B7"/>
    <w:rsid w:val="00A730DC"/>
    <w:rsid w:val="00A73383"/>
    <w:rsid w:val="00A741D9"/>
    <w:rsid w:val="00A75594"/>
    <w:rsid w:val="00A75962"/>
    <w:rsid w:val="00A81285"/>
    <w:rsid w:val="00A812D3"/>
    <w:rsid w:val="00A862A0"/>
    <w:rsid w:val="00A90F3A"/>
    <w:rsid w:val="00A91C84"/>
    <w:rsid w:val="00AA0CE6"/>
    <w:rsid w:val="00AA1D8D"/>
    <w:rsid w:val="00AB00B7"/>
    <w:rsid w:val="00AB3AE0"/>
    <w:rsid w:val="00AB724A"/>
    <w:rsid w:val="00AC087F"/>
    <w:rsid w:val="00AE09C3"/>
    <w:rsid w:val="00B00025"/>
    <w:rsid w:val="00B028E1"/>
    <w:rsid w:val="00B02AFD"/>
    <w:rsid w:val="00B074E7"/>
    <w:rsid w:val="00B104CA"/>
    <w:rsid w:val="00B111D0"/>
    <w:rsid w:val="00B16B99"/>
    <w:rsid w:val="00B230F3"/>
    <w:rsid w:val="00B31660"/>
    <w:rsid w:val="00B3207F"/>
    <w:rsid w:val="00B44611"/>
    <w:rsid w:val="00B47730"/>
    <w:rsid w:val="00B517EC"/>
    <w:rsid w:val="00B53ABF"/>
    <w:rsid w:val="00B55A5C"/>
    <w:rsid w:val="00B63AE2"/>
    <w:rsid w:val="00B72F42"/>
    <w:rsid w:val="00B7390D"/>
    <w:rsid w:val="00B76CB1"/>
    <w:rsid w:val="00B82101"/>
    <w:rsid w:val="00B8719E"/>
    <w:rsid w:val="00B921AD"/>
    <w:rsid w:val="00B9286A"/>
    <w:rsid w:val="00B953A0"/>
    <w:rsid w:val="00B95B81"/>
    <w:rsid w:val="00BA0552"/>
    <w:rsid w:val="00BA0AFF"/>
    <w:rsid w:val="00BB07BA"/>
    <w:rsid w:val="00BB42BF"/>
    <w:rsid w:val="00BD0BD1"/>
    <w:rsid w:val="00BD6E2E"/>
    <w:rsid w:val="00BE487F"/>
    <w:rsid w:val="00BE591D"/>
    <w:rsid w:val="00BF4302"/>
    <w:rsid w:val="00BF496B"/>
    <w:rsid w:val="00BF7DCA"/>
    <w:rsid w:val="00C00D22"/>
    <w:rsid w:val="00C04998"/>
    <w:rsid w:val="00C055A9"/>
    <w:rsid w:val="00C06143"/>
    <w:rsid w:val="00C16DA0"/>
    <w:rsid w:val="00C338FE"/>
    <w:rsid w:val="00C40A5E"/>
    <w:rsid w:val="00C43A82"/>
    <w:rsid w:val="00C44FCA"/>
    <w:rsid w:val="00C52990"/>
    <w:rsid w:val="00C54F4E"/>
    <w:rsid w:val="00C57D17"/>
    <w:rsid w:val="00C60176"/>
    <w:rsid w:val="00C609B6"/>
    <w:rsid w:val="00C65D43"/>
    <w:rsid w:val="00C6773D"/>
    <w:rsid w:val="00C7091D"/>
    <w:rsid w:val="00C70EC3"/>
    <w:rsid w:val="00C72E90"/>
    <w:rsid w:val="00C779FE"/>
    <w:rsid w:val="00C85978"/>
    <w:rsid w:val="00C92904"/>
    <w:rsid w:val="00C95A9C"/>
    <w:rsid w:val="00CA419A"/>
    <w:rsid w:val="00CA431E"/>
    <w:rsid w:val="00CA6F41"/>
    <w:rsid w:val="00CA709F"/>
    <w:rsid w:val="00CA7D35"/>
    <w:rsid w:val="00CB0664"/>
    <w:rsid w:val="00CB5B18"/>
    <w:rsid w:val="00CC4906"/>
    <w:rsid w:val="00CC588F"/>
    <w:rsid w:val="00CD0690"/>
    <w:rsid w:val="00CD6C94"/>
    <w:rsid w:val="00CE0498"/>
    <w:rsid w:val="00CE14BE"/>
    <w:rsid w:val="00CE3D75"/>
    <w:rsid w:val="00CF17A0"/>
    <w:rsid w:val="00CF2964"/>
    <w:rsid w:val="00CF40E7"/>
    <w:rsid w:val="00CF412A"/>
    <w:rsid w:val="00D0294F"/>
    <w:rsid w:val="00D104DE"/>
    <w:rsid w:val="00D117DD"/>
    <w:rsid w:val="00D15681"/>
    <w:rsid w:val="00D16B26"/>
    <w:rsid w:val="00D212C3"/>
    <w:rsid w:val="00D2243E"/>
    <w:rsid w:val="00D25AFB"/>
    <w:rsid w:val="00D31082"/>
    <w:rsid w:val="00D37CD3"/>
    <w:rsid w:val="00D524F2"/>
    <w:rsid w:val="00D531F3"/>
    <w:rsid w:val="00D55519"/>
    <w:rsid w:val="00D6474C"/>
    <w:rsid w:val="00D65D94"/>
    <w:rsid w:val="00D66023"/>
    <w:rsid w:val="00D679ED"/>
    <w:rsid w:val="00D7366F"/>
    <w:rsid w:val="00D73DD0"/>
    <w:rsid w:val="00D77608"/>
    <w:rsid w:val="00D81190"/>
    <w:rsid w:val="00D82CEC"/>
    <w:rsid w:val="00D83086"/>
    <w:rsid w:val="00D85FA0"/>
    <w:rsid w:val="00D8600F"/>
    <w:rsid w:val="00D9033E"/>
    <w:rsid w:val="00D91829"/>
    <w:rsid w:val="00DA0B45"/>
    <w:rsid w:val="00DA3B06"/>
    <w:rsid w:val="00DA5187"/>
    <w:rsid w:val="00DA5A3E"/>
    <w:rsid w:val="00DA65E0"/>
    <w:rsid w:val="00DB0308"/>
    <w:rsid w:val="00DB382C"/>
    <w:rsid w:val="00DD02BF"/>
    <w:rsid w:val="00DD060A"/>
    <w:rsid w:val="00DD0634"/>
    <w:rsid w:val="00DD54B7"/>
    <w:rsid w:val="00DE0C36"/>
    <w:rsid w:val="00DE1623"/>
    <w:rsid w:val="00DE22A2"/>
    <w:rsid w:val="00DE5F2F"/>
    <w:rsid w:val="00E0313B"/>
    <w:rsid w:val="00E07738"/>
    <w:rsid w:val="00E1112A"/>
    <w:rsid w:val="00E11FB5"/>
    <w:rsid w:val="00E2358E"/>
    <w:rsid w:val="00E255F5"/>
    <w:rsid w:val="00E35F05"/>
    <w:rsid w:val="00E361EC"/>
    <w:rsid w:val="00E42054"/>
    <w:rsid w:val="00E4449E"/>
    <w:rsid w:val="00E47246"/>
    <w:rsid w:val="00E5034B"/>
    <w:rsid w:val="00E5622E"/>
    <w:rsid w:val="00E57688"/>
    <w:rsid w:val="00E66B97"/>
    <w:rsid w:val="00E705F5"/>
    <w:rsid w:val="00E7182D"/>
    <w:rsid w:val="00E9724F"/>
    <w:rsid w:val="00E978E8"/>
    <w:rsid w:val="00EA084C"/>
    <w:rsid w:val="00EA22F9"/>
    <w:rsid w:val="00EA4DCB"/>
    <w:rsid w:val="00EA6020"/>
    <w:rsid w:val="00EB1E60"/>
    <w:rsid w:val="00EB2CC0"/>
    <w:rsid w:val="00EB7BA3"/>
    <w:rsid w:val="00EB7DE0"/>
    <w:rsid w:val="00EC0E1D"/>
    <w:rsid w:val="00ED2CD3"/>
    <w:rsid w:val="00ED5765"/>
    <w:rsid w:val="00ED7CB7"/>
    <w:rsid w:val="00EE0A5B"/>
    <w:rsid w:val="00EE277C"/>
    <w:rsid w:val="00EE2A44"/>
    <w:rsid w:val="00EE2C60"/>
    <w:rsid w:val="00EE784D"/>
    <w:rsid w:val="00F01997"/>
    <w:rsid w:val="00F03571"/>
    <w:rsid w:val="00F042BF"/>
    <w:rsid w:val="00F04C0D"/>
    <w:rsid w:val="00F057C1"/>
    <w:rsid w:val="00F22C4B"/>
    <w:rsid w:val="00F262CB"/>
    <w:rsid w:val="00F3385E"/>
    <w:rsid w:val="00F3391B"/>
    <w:rsid w:val="00F35151"/>
    <w:rsid w:val="00F35287"/>
    <w:rsid w:val="00F40970"/>
    <w:rsid w:val="00F45528"/>
    <w:rsid w:val="00F52016"/>
    <w:rsid w:val="00F648B5"/>
    <w:rsid w:val="00F738E1"/>
    <w:rsid w:val="00F80A4E"/>
    <w:rsid w:val="00F80F45"/>
    <w:rsid w:val="00F81636"/>
    <w:rsid w:val="00F84350"/>
    <w:rsid w:val="00F84387"/>
    <w:rsid w:val="00F865FF"/>
    <w:rsid w:val="00F86C88"/>
    <w:rsid w:val="00F91439"/>
    <w:rsid w:val="00F91CF2"/>
    <w:rsid w:val="00FA1139"/>
    <w:rsid w:val="00FA145F"/>
    <w:rsid w:val="00FA17D3"/>
    <w:rsid w:val="00FA352D"/>
    <w:rsid w:val="00FA6743"/>
    <w:rsid w:val="00FB07A0"/>
    <w:rsid w:val="00FB0E9A"/>
    <w:rsid w:val="00FB256A"/>
    <w:rsid w:val="00FB4938"/>
    <w:rsid w:val="00FB6065"/>
    <w:rsid w:val="00FC25D9"/>
    <w:rsid w:val="00FC6866"/>
    <w:rsid w:val="00FC693F"/>
    <w:rsid w:val="00FD215B"/>
    <w:rsid w:val="00FD4A58"/>
    <w:rsid w:val="00FD7329"/>
    <w:rsid w:val="00FE10A9"/>
    <w:rsid w:val="00FE1742"/>
    <w:rsid w:val="00FE3B74"/>
    <w:rsid w:val="00FE59B6"/>
    <w:rsid w:val="00FE64A0"/>
    <w:rsid w:val="00FE7EE9"/>
    <w:rsid w:val="00FF2789"/>
    <w:rsid w:val="00FF52DE"/>
    <w:rsid w:val="00FF755F"/>
    <w:rsid w:val="500E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544CA2"/>
  <w14:defaultImageDpi w14:val="300"/>
  <w15:docId w15:val="{0BB9A861-A7FB-4D2A-8B71-18EE26F7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7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eladeGrade1Clara-nfase5">
    <w:name w:val="Grid Table 1 Light Accent 5"/>
    <w:basedOn w:val="Tabelanormal"/>
    <w:uiPriority w:val="46"/>
    <w:rsid w:val="00984FF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24580EA4B6F04C9C330C11D63C564E" ma:contentTypeVersion="19" ma:contentTypeDescription="Crie um novo documento." ma:contentTypeScope="" ma:versionID="777f6e06199cc40941f076abb691772b">
  <xsd:schema xmlns:xsd="http://www.w3.org/2001/XMLSchema" xmlns:xs="http://www.w3.org/2001/XMLSchema" xmlns:p="http://schemas.microsoft.com/office/2006/metadata/properties" xmlns:ns2="78468015-e0ee-4073-82fd-66e63b7662be" xmlns:ns3="13de68dc-b034-4faa-a0c4-0997784ed4b8" targetNamespace="http://schemas.microsoft.com/office/2006/metadata/properties" ma:root="true" ma:fieldsID="3b48f8a55f63bdaa92ab89fd142f12ef" ns2:_="" ns3:_="">
    <xsd:import namespace="78468015-e0ee-4073-82fd-66e63b7662be"/>
    <xsd:import namespace="13de68dc-b034-4faa-a0c4-0997784ed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68015-e0ee-4073-82fd-66e63b766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7f071e9a-c5f5-413c-99f8-544067b83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e68dc-b034-4faa-a0c4-0997784ed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5a443-ac30-4260-8053-35274520f266}" ma:internalName="TaxCatchAll" ma:showField="CatchAllData" ma:web="13de68dc-b034-4faa-a0c4-0997784ed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de68dc-b034-4faa-a0c4-0997784ed4b8" xsi:nil="true"/>
    <lcf76f155ced4ddcb4097134ff3c332f xmlns="78468015-e0ee-4073-82fd-66e63b7662be">
      <Terms xmlns="http://schemas.microsoft.com/office/infopath/2007/PartnerControls"/>
    </lcf76f155ced4ddcb4097134ff3c332f>
    <_Flow_SignoffStatus xmlns="78468015-e0ee-4073-82fd-66e63b7662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4B5B47-4B9C-481B-8135-8CA00E591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68015-e0ee-4073-82fd-66e63b7662be"/>
    <ds:schemaRef ds:uri="13de68dc-b034-4faa-a0c4-0997784ed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3F217-1797-402A-8676-17418AAA70AF}">
  <ds:schemaRefs>
    <ds:schemaRef ds:uri="http://schemas.microsoft.com/office/2006/metadata/properties"/>
    <ds:schemaRef ds:uri="http://schemas.microsoft.com/office/infopath/2007/PartnerControls"/>
    <ds:schemaRef ds:uri="13de68dc-b034-4faa-a0c4-0997784ed4b8"/>
    <ds:schemaRef ds:uri="78468015-e0ee-4073-82fd-66e63b7662be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360FEA-B6D7-464F-9086-584C9220F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565</Words>
  <Characters>3057</Characters>
  <Application>Microsoft Office Word</Application>
  <DocSecurity>0</DocSecurity>
  <Lines>25</Lines>
  <Paragraphs>7</Paragraphs>
  <ScaleCrop>false</ScaleCrop>
  <Manager/>
  <Company/>
  <LinksUpToDate>false</LinksUpToDate>
  <CharactersWithSpaces>3615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Andrade Lengruber</dc:creator>
  <cp:keywords/>
  <dc:description/>
  <cp:lastModifiedBy>Andrea Andrade Lengruber</cp:lastModifiedBy>
  <cp:revision>21</cp:revision>
  <cp:lastPrinted>2026-05-14T23:39:00Z</cp:lastPrinted>
  <dcterms:created xsi:type="dcterms:W3CDTF">2026-05-14T22:42:00Z</dcterms:created>
  <dcterms:modified xsi:type="dcterms:W3CDTF">2026-05-18T21:03:00Z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0x0101003824580EA4B6F04C9C330C11D63C564E</vt:lpwstr>
  </property>
  <property fmtid="{D5CDD505-2E9C-101B-9397-08002B2CF9AE}" pid="3" name="MediaServiceImageTags">
    <vt:lpwstr/>
  </property>
</Properties>
</file>